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ae6e" w14:textId="811a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ақпараттандыру, мемлекеттік қызметтер көрсету және архивтер басқармасы"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әкімдігінің 2021 жылғы 31 желтоқсандағы № 615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әкімдігінің ақпараттандыру, мемлекеттік қызметтер көрсету және архивтер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ақпараттандыру, мемлекеттік қызметтер көрсету және архивтер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"Қостанай облысы әкімдігінің ақпараттандыру, мемлекеттік қызметтер көрсету және архивтер басқармасы" мемлекеттік мекемесі туралы ереже</w:t>
      </w:r>
    </w:p>
    <w:bookmarkEnd w:id="8"/>
    <w:bookmarkStart w:name="z18" w:id="9"/>
    <w:p>
      <w:pPr>
        <w:spacing w:after="0"/>
        <w:ind w:left="0"/>
        <w:jc w:val="left"/>
      </w:pPr>
      <w:r>
        <w:rPr>
          <w:rFonts w:ascii="Times New Roman"/>
          <w:b/>
          <w:i w:val="false"/>
          <w:color w:val="000000"/>
        </w:rPr>
        <w:t xml:space="preserve"> 1 тарау. Жалпы ережелер</w:t>
      </w:r>
    </w:p>
    <w:bookmarkEnd w:id="9"/>
    <w:bookmarkStart w:name="z19" w:id="10"/>
    <w:p>
      <w:pPr>
        <w:spacing w:after="0"/>
        <w:ind w:left="0"/>
        <w:jc w:val="both"/>
      </w:pPr>
      <w:r>
        <w:rPr>
          <w:rFonts w:ascii="Times New Roman"/>
          <w:b w:val="false"/>
          <w:i w:val="false"/>
          <w:color w:val="000000"/>
          <w:sz w:val="28"/>
        </w:rPr>
        <w:t>
      1. "Қостанай облысы әкімдігінің ақпараттандыру, мемлекеттік қызметтер көрсету және архивтер басқармасы" мемлекеттік мекемесі (бұдан әрі – Басқарма) ақпараттандыру, мемлекеттік қызметтер көрсету, өңірді цифрландыру және архив ісін жүргізу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Басқарманың ведомстволық бағынысты ұйымдары бар:</w:t>
      </w:r>
    </w:p>
    <w:bookmarkEnd w:id="11"/>
    <w:p>
      <w:pPr>
        <w:spacing w:after="0"/>
        <w:ind w:left="0"/>
        <w:jc w:val="both"/>
      </w:pPr>
      <w:r>
        <w:rPr>
          <w:rFonts w:ascii="Times New Roman"/>
          <w:b w:val="false"/>
          <w:i w:val="false"/>
          <w:color w:val="000000"/>
          <w:sz w:val="28"/>
        </w:rPr>
        <w:t>
      1) "Қостанай облысы әкімдігінің ақпараттандыру, мемлекеттік қызметтер көрсету және архивтер басқармасы" мемлекеттік мекемесінің "Қостанай облысының мемлекеттік архиві" коммуналдық мемлекеттік мекемесі";</w:t>
      </w:r>
    </w:p>
    <w:p>
      <w:pPr>
        <w:spacing w:after="0"/>
        <w:ind w:left="0"/>
        <w:jc w:val="both"/>
      </w:pPr>
      <w:r>
        <w:rPr>
          <w:rFonts w:ascii="Times New Roman"/>
          <w:b w:val="false"/>
          <w:i w:val="false"/>
          <w:color w:val="000000"/>
          <w:sz w:val="28"/>
        </w:rPr>
        <w:t>
      2) Қостанай облысы әкімдігінің ақпараттандыру, мемлекеттік қызметтер көрсету және архивтер басқармасының "Қостанай облысы әкімдігінің ахуалдық орталығы" коммуналдық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әкімдігінің 15.11.2023 </w:t>
      </w:r>
      <w:r>
        <w:rPr>
          <w:rFonts w:ascii="Times New Roman"/>
          <w:b w:val="false"/>
          <w:i w:val="false"/>
          <w:color w:val="000000"/>
          <w:sz w:val="28"/>
        </w:rPr>
        <w:t>№ 481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Басқарма мемлекеттік мекеме ретінде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Басқарма өз атынан азаматтық-құқықтық қатынастарға түседі.</w:t>
      </w:r>
    </w:p>
    <w:bookmarkEnd w:id="14"/>
    <w:bookmarkStart w:name="z24" w:id="15"/>
    <w:p>
      <w:pPr>
        <w:spacing w:after="0"/>
        <w:ind w:left="0"/>
        <w:jc w:val="both"/>
      </w:pPr>
      <w:r>
        <w:rPr>
          <w:rFonts w:ascii="Times New Roman"/>
          <w:b w:val="false"/>
          <w:i w:val="false"/>
          <w:color w:val="000000"/>
          <w:sz w:val="28"/>
        </w:rPr>
        <w:t>
      6. Басқарманың,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Басқарма өз құзыретіндегі мәселелер бойынша заңнамада белгіленген тәртіппен Басқарма басшысының бұйрықтарымен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Гоголь көшесі, 75-үй.</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23.06.2023 </w:t>
      </w:r>
      <w:r>
        <w:rPr>
          <w:rFonts w:ascii="Times New Roman"/>
          <w:b w:val="false"/>
          <w:i w:val="false"/>
          <w:color w:val="000000"/>
          <w:sz w:val="28"/>
        </w:rPr>
        <w:t>№ 267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9"/>
    <w:bookmarkStart w:name="z29" w:id="20"/>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қатынастарға түсуге жол берілмейді.</w:t>
      </w:r>
    </w:p>
    <w:bookmarkEnd w:id="21"/>
    <w:bookmarkStart w:name="z31" w:id="2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9" w:id="25"/>
    <w:p>
      <w:pPr>
        <w:spacing w:after="0"/>
        <w:ind w:left="0"/>
        <w:jc w:val="both"/>
      </w:pPr>
      <w:r>
        <w:rPr>
          <w:rFonts w:ascii="Times New Roman"/>
          <w:b w:val="false"/>
          <w:i w:val="false"/>
          <w:color w:val="000000"/>
          <w:sz w:val="28"/>
        </w:rPr>
        <w:t>
      1) байланыс, ақпараттандыру, дербес деректерді, электрондық құжатты және электрондық цифрлық қолтаңбаны қорғау саласында мемлекеттік бақылауды жүзеге асыру;</w:t>
      </w:r>
    </w:p>
    <w:bookmarkEnd w:id="25"/>
    <w:bookmarkStart w:name="z10" w:id="26"/>
    <w:p>
      <w:pPr>
        <w:spacing w:after="0"/>
        <w:ind w:left="0"/>
        <w:jc w:val="both"/>
      </w:pPr>
      <w:r>
        <w:rPr>
          <w:rFonts w:ascii="Times New Roman"/>
          <w:b w:val="false"/>
          <w:i w:val="false"/>
          <w:color w:val="000000"/>
          <w:sz w:val="28"/>
        </w:rPr>
        <w:t>
      2) экономиканың негізгі салаларына цифрлық технологияларды енгізу жөніндегі жұмысты үйлестіру;</w:t>
      </w:r>
    </w:p>
    <w:bookmarkEnd w:id="26"/>
    <w:bookmarkStart w:name="z11" w:id="27"/>
    <w:p>
      <w:pPr>
        <w:spacing w:after="0"/>
        <w:ind w:left="0"/>
        <w:jc w:val="both"/>
      </w:pPr>
      <w:r>
        <w:rPr>
          <w:rFonts w:ascii="Times New Roman"/>
          <w:b w:val="false"/>
          <w:i w:val="false"/>
          <w:color w:val="000000"/>
          <w:sz w:val="28"/>
        </w:rPr>
        <w:t>
      3) мемлекеттік қызметтер көрсету саласында мемлекеттік саясатты жүргізуді қамтамасыз етуге жәрдемдесу;</w:t>
      </w:r>
    </w:p>
    <w:bookmarkEnd w:id="27"/>
    <w:bookmarkStart w:name="z12" w:id="28"/>
    <w:p>
      <w:pPr>
        <w:spacing w:after="0"/>
        <w:ind w:left="0"/>
        <w:jc w:val="both"/>
      </w:pPr>
      <w:r>
        <w:rPr>
          <w:rFonts w:ascii="Times New Roman"/>
          <w:b w:val="false"/>
          <w:i w:val="false"/>
          <w:color w:val="000000"/>
          <w:sz w:val="28"/>
        </w:rPr>
        <w:t>
      4) Қостанай облысының аумағында архив ісінде және құжат жасауда бірыңғай мемлекеттік саясатты іске асыру.</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әкімдігінің 24.12.2024 </w:t>
      </w:r>
      <w:r>
        <w:rPr>
          <w:rFonts w:ascii="Times New Roman"/>
          <w:b w:val="false"/>
          <w:i w:val="false"/>
          <w:color w:val="000000"/>
          <w:sz w:val="28"/>
        </w:rPr>
        <w:t>№ 508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14. Өкілеттіктері:</w:t>
      </w:r>
    </w:p>
    <w:bookmarkEnd w:id="29"/>
    <w:bookmarkStart w:name="z39" w:id="30"/>
    <w:p>
      <w:pPr>
        <w:spacing w:after="0"/>
        <w:ind w:left="0"/>
        <w:jc w:val="both"/>
      </w:pPr>
      <w:r>
        <w:rPr>
          <w:rFonts w:ascii="Times New Roman"/>
          <w:b w:val="false"/>
          <w:i w:val="false"/>
          <w:color w:val="000000"/>
          <w:sz w:val="28"/>
        </w:rPr>
        <w:t>
      1) құқықтар:</w:t>
      </w:r>
    </w:p>
    <w:bookmarkEnd w:id="30"/>
    <w:bookmarkStart w:name="z40" w:id="31"/>
    <w:p>
      <w:pPr>
        <w:spacing w:after="0"/>
        <w:ind w:left="0"/>
        <w:jc w:val="both"/>
      </w:pPr>
      <w:r>
        <w:rPr>
          <w:rFonts w:ascii="Times New Roman"/>
          <w:b w:val="false"/>
          <w:i w:val="false"/>
          <w:color w:val="000000"/>
          <w:sz w:val="28"/>
        </w:rPr>
        <w:t>
      заңнамада белгіленген тәртіппен Басқарманың, соның ішінде соттарда құқықтары мен мүдделерін қорғауды ұйымдастыру және жүзеге асыру;</w:t>
      </w:r>
    </w:p>
    <w:bookmarkEnd w:id="31"/>
    <w:bookmarkStart w:name="z41" w:id="32"/>
    <w:p>
      <w:pPr>
        <w:spacing w:after="0"/>
        <w:ind w:left="0"/>
        <w:jc w:val="both"/>
      </w:pPr>
      <w:r>
        <w:rPr>
          <w:rFonts w:ascii="Times New Roman"/>
          <w:b w:val="false"/>
          <w:i w:val="false"/>
          <w:color w:val="000000"/>
          <w:sz w:val="28"/>
        </w:rPr>
        <w:t>
      Басқарманың құзыретіне жатқызылған мәселелер бойынша заңды және жеке тұлғаларға түсініктемелер беру;</w:t>
      </w:r>
    </w:p>
    <w:bookmarkEnd w:id="32"/>
    <w:bookmarkStart w:name="z42" w:id="33"/>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3"/>
    <w:bookmarkStart w:name="z43" w:id="34"/>
    <w:p>
      <w:pPr>
        <w:spacing w:after="0"/>
        <w:ind w:left="0"/>
        <w:jc w:val="both"/>
      </w:pPr>
      <w:r>
        <w:rPr>
          <w:rFonts w:ascii="Times New Roman"/>
          <w:b w:val="false"/>
          <w:i w:val="false"/>
          <w:color w:val="000000"/>
          <w:sz w:val="28"/>
        </w:rPr>
        <w:t>
      2) міндеттері:</w:t>
      </w:r>
    </w:p>
    <w:bookmarkEnd w:id="34"/>
    <w:bookmarkStart w:name="z44" w:id="35"/>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5"/>
    <w:bookmarkStart w:name="z45" w:id="36"/>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Қостанай облысы әкімінің және әкімдігінің актілері мен тапсырмаларын сапалы және уақтылы орындау.</w:t>
      </w:r>
    </w:p>
    <w:bookmarkEnd w:id="36"/>
    <w:bookmarkStart w:name="z46" w:id="37"/>
    <w:p>
      <w:pPr>
        <w:spacing w:after="0"/>
        <w:ind w:left="0"/>
        <w:jc w:val="both"/>
      </w:pPr>
      <w:r>
        <w:rPr>
          <w:rFonts w:ascii="Times New Roman"/>
          <w:b w:val="false"/>
          <w:i w:val="false"/>
          <w:color w:val="000000"/>
          <w:sz w:val="28"/>
        </w:rPr>
        <w:t>
      15. Функциялары:</w:t>
      </w:r>
    </w:p>
    <w:bookmarkEnd w:id="37"/>
    <w:bookmarkStart w:name="z14" w:id="38"/>
    <w:p>
      <w:pPr>
        <w:spacing w:after="0"/>
        <w:ind w:left="0"/>
        <w:jc w:val="both"/>
      </w:pPr>
      <w:r>
        <w:rPr>
          <w:rFonts w:ascii="Times New Roman"/>
          <w:b w:val="false"/>
          <w:i w:val="false"/>
          <w:color w:val="000000"/>
          <w:sz w:val="28"/>
        </w:rPr>
        <w:t>
      1) байланыс операторлары көрсететін байланыс қызметтерінің сапасына мемлекеттік бақылауды жүзеге асырады;</w:t>
      </w:r>
    </w:p>
    <w:bookmarkEnd w:id="38"/>
    <w:bookmarkStart w:name="z15" w:id="39"/>
    <w:p>
      <w:pPr>
        <w:spacing w:after="0"/>
        <w:ind w:left="0"/>
        <w:jc w:val="both"/>
      </w:pPr>
      <w:r>
        <w:rPr>
          <w:rFonts w:ascii="Times New Roman"/>
          <w:b w:val="false"/>
          <w:i w:val="false"/>
          <w:color w:val="000000"/>
          <w:sz w:val="28"/>
        </w:rPr>
        <w:t>
      2)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w:t>
      </w:r>
    </w:p>
    <w:bookmarkEnd w:id="39"/>
    <w:bookmarkStart w:name="z16" w:id="40"/>
    <w:p>
      <w:pPr>
        <w:spacing w:after="0"/>
        <w:ind w:left="0"/>
        <w:jc w:val="both"/>
      </w:pPr>
      <w:r>
        <w:rPr>
          <w:rFonts w:ascii="Times New Roman"/>
          <w:b w:val="false"/>
          <w:i w:val="false"/>
          <w:color w:val="000000"/>
          <w:sz w:val="28"/>
        </w:rPr>
        <w:t>
      3) тиісті әкімшілік-аумақтық бірліктің шегінде жеке кәсіпкерлік субъектілеріне қатысты ақпараттандыру саласындағы мемлекеттік бақылауды жүзеге асырады;</w:t>
      </w:r>
    </w:p>
    <w:bookmarkEnd w:id="40"/>
    <w:bookmarkStart w:name="z17" w:id="41"/>
    <w:p>
      <w:pPr>
        <w:spacing w:after="0"/>
        <w:ind w:left="0"/>
        <w:jc w:val="both"/>
      </w:pPr>
      <w:r>
        <w:rPr>
          <w:rFonts w:ascii="Times New Roman"/>
          <w:b w:val="false"/>
          <w:i w:val="false"/>
          <w:color w:val="000000"/>
          <w:sz w:val="28"/>
        </w:rPr>
        <w:t>
      4) субъектінің немесе оның заңды өкілінің дербес деректер мазмұнының және оларды өңдеу тәсілдерінің оларды өңдеу мақсаттарына сәйкестігі туралы жолданымдарын қарайды және тиісті шешім қабылдайды;</w:t>
      </w:r>
    </w:p>
    <w:bookmarkEnd w:id="41"/>
    <w:bookmarkStart w:name="z18" w:id="42"/>
    <w:p>
      <w:pPr>
        <w:spacing w:after="0"/>
        <w:ind w:left="0"/>
        <w:jc w:val="both"/>
      </w:pPr>
      <w:r>
        <w:rPr>
          <w:rFonts w:ascii="Times New Roman"/>
          <w:b w:val="false"/>
          <w:i w:val="false"/>
          <w:color w:val="000000"/>
          <w:sz w:val="28"/>
        </w:rPr>
        <w:t>
      5) Қазақстан Республикасының дербес деректер және оларды қорғау туралы заңнамасын бұзуға жол берген адамдарды Қазақстан Республикасының заңдарында белгіленген жауаптылыққа тарту жөнінде шаралар қабылдайды;</w:t>
      </w:r>
    </w:p>
    <w:bookmarkEnd w:id="42"/>
    <w:bookmarkStart w:name="z19" w:id="43"/>
    <w:p>
      <w:pPr>
        <w:spacing w:after="0"/>
        <w:ind w:left="0"/>
        <w:jc w:val="both"/>
      </w:pPr>
      <w:r>
        <w:rPr>
          <w:rFonts w:ascii="Times New Roman"/>
          <w:b w:val="false"/>
          <w:i w:val="false"/>
          <w:color w:val="000000"/>
          <w:sz w:val="28"/>
        </w:rPr>
        <w:t>
      6) меншік иесінен және (немесе) оператордан, сондай-ақ үшінші тұлғадан анық емес немесе заңсыз жолмен алынған дербес деректерді нақтылауды, бұғаттауды немесе жоюды талап етеді;</w:t>
      </w:r>
    </w:p>
    <w:bookmarkEnd w:id="43"/>
    <w:bookmarkStart w:name="z20" w:id="44"/>
    <w:p>
      <w:pPr>
        <w:spacing w:after="0"/>
        <w:ind w:left="0"/>
        <w:jc w:val="both"/>
      </w:pPr>
      <w:r>
        <w:rPr>
          <w:rFonts w:ascii="Times New Roman"/>
          <w:b w:val="false"/>
          <w:i w:val="false"/>
          <w:color w:val="000000"/>
          <w:sz w:val="28"/>
        </w:rPr>
        <w:t>
      7) субъектілердің құқықтарын қорғауды жетілдіруге бағытталған шараларды жүзеге асырады;</w:t>
      </w:r>
    </w:p>
    <w:bookmarkEnd w:id="44"/>
    <w:bookmarkStart w:name="z21" w:id="45"/>
    <w:p>
      <w:pPr>
        <w:spacing w:after="0"/>
        <w:ind w:left="0"/>
        <w:jc w:val="both"/>
      </w:pPr>
      <w:r>
        <w:rPr>
          <w:rFonts w:ascii="Times New Roman"/>
          <w:b w:val="false"/>
          <w:i w:val="false"/>
          <w:color w:val="000000"/>
          <w:sz w:val="28"/>
        </w:rPr>
        <w:t>
      8) Қазақстан Республикасының Ұлттық архиві мен орталық мемлекеттік архивтердің жинақтау көздерін қоспағанда, Қазақстан Республикасының электрондық құжат және электрондық цифрлық қолтаңба туралы заңнамасының сақталуына мемлекеттік бақылауды жүзеге асырады;</w:t>
      </w:r>
    </w:p>
    <w:bookmarkEnd w:id="45"/>
    <w:bookmarkStart w:name="z22" w:id="46"/>
    <w:p>
      <w:pPr>
        <w:spacing w:after="0"/>
        <w:ind w:left="0"/>
        <w:jc w:val="both"/>
      </w:pPr>
      <w:r>
        <w:rPr>
          <w:rFonts w:ascii="Times New Roman"/>
          <w:b w:val="false"/>
          <w:i w:val="false"/>
          <w:color w:val="000000"/>
          <w:sz w:val="28"/>
        </w:rPr>
        <w:t>
      9) үкіметтік және президенттік байланыс бөлімшелерінің желілерін қоспағанда, тиісті әкімшілік-аумақтық бірлікте қызметін жүзеге асыратын уәкілетті органмен және уәкілетті органның аумақтық бөлімшелерімен және Қазақстан Республикасының әскери басқару, ұлттық қауіпсіздік және ішкі істер уәкілетті мемлекеттік органдарының аумақтық бөлімшелерімен байланыс құрылыстарын, байланыс желілерін және инженерлік инфрақұрылымның басқа да объектілерін салу жоспарларын әзірлейді және бекітеді;</w:t>
      </w:r>
    </w:p>
    <w:bookmarkEnd w:id="46"/>
    <w:bookmarkStart w:name="z23" w:id="47"/>
    <w:p>
      <w:pPr>
        <w:spacing w:after="0"/>
        <w:ind w:left="0"/>
        <w:jc w:val="both"/>
      </w:pPr>
      <w:r>
        <w:rPr>
          <w:rFonts w:ascii="Times New Roman"/>
          <w:b w:val="false"/>
          <w:i w:val="false"/>
          <w:color w:val="000000"/>
          <w:sz w:val="28"/>
        </w:rPr>
        <w:t>
      10) байланыс қызметтерін ұсыну сапасы мәселесі бойынша байланыс операторларымен өзара іс-қимыл жасайды;</w:t>
      </w:r>
    </w:p>
    <w:bookmarkEnd w:id="47"/>
    <w:bookmarkStart w:name="z24" w:id="48"/>
    <w:p>
      <w:pPr>
        <w:spacing w:after="0"/>
        <w:ind w:left="0"/>
        <w:jc w:val="both"/>
      </w:pPr>
      <w:r>
        <w:rPr>
          <w:rFonts w:ascii="Times New Roman"/>
          <w:b w:val="false"/>
          <w:i w:val="false"/>
          <w:color w:val="000000"/>
          <w:sz w:val="28"/>
        </w:rPr>
        <w:t>
      11) "SmartCity", ақпараттандыру және цифрландыру жобаларын дамытуға бағытталған тұжырымдамаларды, ұлттық жобаларды іске асыру жөніндегі жұмысты үйлестіреді;</w:t>
      </w:r>
    </w:p>
    <w:bookmarkEnd w:id="48"/>
    <w:bookmarkStart w:name="z25" w:id="49"/>
    <w:p>
      <w:pPr>
        <w:spacing w:after="0"/>
        <w:ind w:left="0"/>
        <w:jc w:val="both"/>
      </w:pPr>
      <w:r>
        <w:rPr>
          <w:rFonts w:ascii="Times New Roman"/>
          <w:b w:val="false"/>
          <w:i w:val="false"/>
          <w:color w:val="000000"/>
          <w:sz w:val="28"/>
        </w:rPr>
        <w:t>
      12) Қостанай облысы әкімдігінің мемлекеттік электрондық ақпараттық ресурстары мен ақпараттық жүйелерін толықтыру, олардың дұрыстығы мен өзектілігін қамтамасыз ету мониторингін жүзеге асырады;</w:t>
      </w:r>
    </w:p>
    <w:bookmarkEnd w:id="49"/>
    <w:bookmarkStart w:name="z26" w:id="50"/>
    <w:p>
      <w:pPr>
        <w:spacing w:after="0"/>
        <w:ind w:left="0"/>
        <w:jc w:val="both"/>
      </w:pPr>
      <w:r>
        <w:rPr>
          <w:rFonts w:ascii="Times New Roman"/>
          <w:b w:val="false"/>
          <w:i w:val="false"/>
          <w:color w:val="000000"/>
          <w:sz w:val="28"/>
        </w:rPr>
        <w:t>
      13) "Ашық үкімет" порталында ашық деректерді өзектендіру және орналастыру жөніндегі жұмысты үйлестіреді;</w:t>
      </w:r>
    </w:p>
    <w:bookmarkEnd w:id="50"/>
    <w:bookmarkStart w:name="z27" w:id="51"/>
    <w:p>
      <w:pPr>
        <w:spacing w:after="0"/>
        <w:ind w:left="0"/>
        <w:jc w:val="both"/>
      </w:pPr>
      <w:r>
        <w:rPr>
          <w:rFonts w:ascii="Times New Roman"/>
          <w:b w:val="false"/>
          <w:i w:val="false"/>
          <w:color w:val="000000"/>
          <w:sz w:val="28"/>
        </w:rPr>
        <w:t>
      14) облыс әкімдігі қызметінің бағыттарын ескере отырып, "электрондық үкіметтің" архитектурасын дамыту және "электрондық әкімдіктің" үлгілік архитектурасын енгізу жөніндегі талаптардың сақталуын қамтамасыз етеді;</w:t>
      </w:r>
    </w:p>
    <w:bookmarkEnd w:id="51"/>
    <w:bookmarkStart w:name="z28" w:id="52"/>
    <w:p>
      <w:pPr>
        <w:spacing w:after="0"/>
        <w:ind w:left="0"/>
        <w:jc w:val="both"/>
      </w:pPr>
      <w:r>
        <w:rPr>
          <w:rFonts w:ascii="Times New Roman"/>
          <w:b w:val="false"/>
          <w:i w:val="false"/>
          <w:color w:val="000000"/>
          <w:sz w:val="28"/>
        </w:rPr>
        <w:t>
      15) ақпараттандыру мәселелері бойынша жергілікті атқарушы органдардың мемлекеттік органдардың аумақтық бөлімшелерімен, азаматтармен және ұйымдармен өзара іс-қимылын жүзеге асырады, консультациялық және әдіснамалық көмек көрсетеді;</w:t>
      </w:r>
    </w:p>
    <w:bookmarkEnd w:id="52"/>
    <w:bookmarkStart w:name="z29" w:id="53"/>
    <w:p>
      <w:pPr>
        <w:spacing w:after="0"/>
        <w:ind w:left="0"/>
        <w:jc w:val="both"/>
      </w:pPr>
      <w:r>
        <w:rPr>
          <w:rFonts w:ascii="Times New Roman"/>
          <w:b w:val="false"/>
          <w:i w:val="false"/>
          <w:color w:val="000000"/>
          <w:sz w:val="28"/>
        </w:rPr>
        <w:t>
      16) Қазақстан Республикасының ақпараттандыру саласындағы заңнамасына сәйкес ақпараттық-коммуникациялық инфрақұрылым операторынан ақпараттық-коммуникациялық қызметтерді сатып алуды қамтамасыз етеді;</w:t>
      </w:r>
    </w:p>
    <w:bookmarkEnd w:id="53"/>
    <w:bookmarkStart w:name="z30" w:id="54"/>
    <w:p>
      <w:pPr>
        <w:spacing w:after="0"/>
        <w:ind w:left="0"/>
        <w:jc w:val="both"/>
      </w:pPr>
      <w:r>
        <w:rPr>
          <w:rFonts w:ascii="Times New Roman"/>
          <w:b w:val="false"/>
          <w:i w:val="false"/>
          <w:color w:val="000000"/>
          <w:sz w:val="28"/>
        </w:rPr>
        <w:t>
      17) Қостанай облысының жергілікті атқарушы органдарын Қазақстан Республикасы мемлекеттік органдарының бірыңғай көлік ортасына қосуды қамтамасыз етеді және ұйымдастырады;</w:t>
      </w:r>
    </w:p>
    <w:bookmarkEnd w:id="54"/>
    <w:bookmarkStart w:name="z31" w:id="55"/>
    <w:p>
      <w:pPr>
        <w:spacing w:after="0"/>
        <w:ind w:left="0"/>
        <w:jc w:val="both"/>
      </w:pPr>
      <w:r>
        <w:rPr>
          <w:rFonts w:ascii="Times New Roman"/>
          <w:b w:val="false"/>
          <w:i w:val="false"/>
          <w:color w:val="000000"/>
          <w:sz w:val="28"/>
        </w:rPr>
        <w:t>
      18) облыс әкімдігінің салалық басқармаларының, облыстың қалалары мен аудандары әкімдіктерінің, басқа да мүдделі ұйымдардың цифрландыру мәселелерінде өзара іс-қимылын үйлестіреді;</w:t>
      </w:r>
    </w:p>
    <w:bookmarkEnd w:id="55"/>
    <w:bookmarkStart w:name="z32" w:id="56"/>
    <w:p>
      <w:pPr>
        <w:spacing w:after="0"/>
        <w:ind w:left="0"/>
        <w:jc w:val="both"/>
      </w:pPr>
      <w:r>
        <w:rPr>
          <w:rFonts w:ascii="Times New Roman"/>
          <w:b w:val="false"/>
          <w:i w:val="false"/>
          <w:color w:val="000000"/>
          <w:sz w:val="28"/>
        </w:rPr>
        <w:t>
      19) өз құзыреті шегінде мемлекеттік-жекешелік әріптестік саласындағы мемлекеттік саясатты іске асырады;</w:t>
      </w:r>
    </w:p>
    <w:bookmarkEnd w:id="56"/>
    <w:bookmarkStart w:name="z33" w:id="57"/>
    <w:p>
      <w:pPr>
        <w:spacing w:after="0"/>
        <w:ind w:left="0"/>
        <w:jc w:val="both"/>
      </w:pPr>
      <w:r>
        <w:rPr>
          <w:rFonts w:ascii="Times New Roman"/>
          <w:b w:val="false"/>
          <w:i w:val="false"/>
          <w:color w:val="000000"/>
          <w:sz w:val="28"/>
        </w:rPr>
        <w:t>
      20) мемлекеттік басқаруды цифрлық трансформациялау қағидаларына сәйкес облыстың жергілікті атқарушы органдары көрсететін мемлекеттік қызметтердің реинжинирингін жүзеге асыруға жәрдемдеседі;</w:t>
      </w:r>
    </w:p>
    <w:bookmarkEnd w:id="57"/>
    <w:bookmarkStart w:name="z34" w:id="58"/>
    <w:p>
      <w:pPr>
        <w:spacing w:after="0"/>
        <w:ind w:left="0"/>
        <w:jc w:val="both"/>
      </w:pPr>
      <w:r>
        <w:rPr>
          <w:rFonts w:ascii="Times New Roman"/>
          <w:b w:val="false"/>
          <w:i w:val="false"/>
          <w:color w:val="000000"/>
          <w:sz w:val="28"/>
        </w:rPr>
        <w:t>
      21) мемлекеттік қызметтер көрсету саласында пилоттық жобаларды іске асыруға жәрдемдеседі және мониторинг жүргізеді;</w:t>
      </w:r>
    </w:p>
    <w:bookmarkEnd w:id="58"/>
    <w:bookmarkStart w:name="z35" w:id="59"/>
    <w:p>
      <w:pPr>
        <w:spacing w:after="0"/>
        <w:ind w:left="0"/>
        <w:jc w:val="both"/>
      </w:pPr>
      <w:r>
        <w:rPr>
          <w:rFonts w:ascii="Times New Roman"/>
          <w:b w:val="false"/>
          <w:i w:val="false"/>
          <w:color w:val="000000"/>
          <w:sz w:val="28"/>
        </w:rPr>
        <w:t>
      22) облыстың жергілікті атқарушы органдары көрсететін мемлекеттік көрсетілетін қызметтердің сапасын ішкі мемлекеттік бақылау жөніндегі жұмыс туралы есепті мемлекеттік көрсетілетін қызметтердің сапасын бағалау және бақылау жөніндегі уәкілетті органға және оның аумақтық бөлімшесіне ұсынады;</w:t>
      </w:r>
    </w:p>
    <w:bookmarkEnd w:id="59"/>
    <w:bookmarkStart w:name="z36" w:id="60"/>
    <w:p>
      <w:pPr>
        <w:spacing w:after="0"/>
        <w:ind w:left="0"/>
        <w:jc w:val="both"/>
      </w:pPr>
      <w:r>
        <w:rPr>
          <w:rFonts w:ascii="Times New Roman"/>
          <w:b w:val="false"/>
          <w:i w:val="false"/>
          <w:color w:val="000000"/>
          <w:sz w:val="28"/>
        </w:rPr>
        <w:t>
      23) мемлекеттік қызметтер көрсету сапасын қоғамдық мониторингтеу барысында анықталған Қазақстан Республикасының мемлекеттік қызметтер көрсету саласындағы заңнамасын сақтамау фактілерін жою бойынша ұсынымдарды, сондай-ақ мемлекеттік қызметтер көрсету сапасын арттыру жөніндегі ұсыныстарды облыстың жергілікті атқарушы органдарының орындауы бойынша мониторингті жүзеге асырады;</w:t>
      </w:r>
    </w:p>
    <w:bookmarkEnd w:id="60"/>
    <w:bookmarkStart w:name="z37" w:id="61"/>
    <w:p>
      <w:pPr>
        <w:spacing w:after="0"/>
        <w:ind w:left="0"/>
        <w:jc w:val="both"/>
      </w:pPr>
      <w:r>
        <w:rPr>
          <w:rFonts w:ascii="Times New Roman"/>
          <w:b w:val="false"/>
          <w:i w:val="false"/>
          <w:color w:val="000000"/>
          <w:sz w:val="28"/>
        </w:rPr>
        <w:t>
      24) ведомстволық бағынысты ұйымдар көрсететін мемлекеттік қызметтер көрсету сапасына ішкі мемлекеттік бақылау жүргізеді;</w:t>
      </w:r>
    </w:p>
    <w:bookmarkEnd w:id="61"/>
    <w:bookmarkStart w:name="z38" w:id="62"/>
    <w:p>
      <w:pPr>
        <w:spacing w:after="0"/>
        <w:ind w:left="0"/>
        <w:jc w:val="both"/>
      </w:pPr>
      <w:r>
        <w:rPr>
          <w:rFonts w:ascii="Times New Roman"/>
          <w:b w:val="false"/>
          <w:i w:val="false"/>
          <w:color w:val="000000"/>
          <w:sz w:val="28"/>
        </w:rPr>
        <w:t>
      25) коммуналдық меншіктегі тарих пен мәдениеттің деректі ескерткіштерін қорғауды, оларды сақтауды және пайдалануды ұйымдастырады;</w:t>
      </w:r>
    </w:p>
    <w:bookmarkEnd w:id="62"/>
    <w:bookmarkStart w:name="z39" w:id="63"/>
    <w:p>
      <w:pPr>
        <w:spacing w:after="0"/>
        <w:ind w:left="0"/>
        <w:jc w:val="both"/>
      </w:pPr>
      <w:r>
        <w:rPr>
          <w:rFonts w:ascii="Times New Roman"/>
          <w:b w:val="false"/>
          <w:i w:val="false"/>
          <w:color w:val="000000"/>
          <w:sz w:val="28"/>
        </w:rPr>
        <w:t>
      26) құжаттардың ғылыми және практикалық құндылығына сараптама ұйымдастырады;</w:t>
      </w:r>
    </w:p>
    <w:bookmarkEnd w:id="63"/>
    <w:bookmarkStart w:name="z40" w:id="64"/>
    <w:p>
      <w:pPr>
        <w:spacing w:after="0"/>
        <w:ind w:left="0"/>
        <w:jc w:val="both"/>
      </w:pPr>
      <w:r>
        <w:rPr>
          <w:rFonts w:ascii="Times New Roman"/>
          <w:b w:val="false"/>
          <w:i w:val="false"/>
          <w:color w:val="000000"/>
          <w:sz w:val="28"/>
        </w:rPr>
        <w:t>
      27) облыстың мемлекеттік архивтеріне сақтауға қабылданған Ұлттық архив қорының құжаттарын сақтауды, жинақтауды және пайдалануды ұйымдастырады;</w:t>
      </w:r>
    </w:p>
    <w:bookmarkEnd w:id="64"/>
    <w:bookmarkStart w:name="z41" w:id="65"/>
    <w:p>
      <w:pPr>
        <w:spacing w:after="0"/>
        <w:ind w:left="0"/>
        <w:jc w:val="both"/>
      </w:pPr>
      <w:r>
        <w:rPr>
          <w:rFonts w:ascii="Times New Roman"/>
          <w:b w:val="false"/>
          <w:i w:val="false"/>
          <w:color w:val="000000"/>
          <w:sz w:val="28"/>
        </w:rPr>
        <w:t>
      28) облыстың мемлекеттік архивтерінде сақталатын Ұлттық архив қорының құжаттарын мемлекеттік есепке алуды жүргізеді және олардың сақталуын қамтамасыз етеді, сондай-ақ облыстың мемлекеттік архивтерінде сақталатын Ұлттық архив қорының құжаттары бойынша деректер базасын қалыптастыруды реттейді;</w:t>
      </w:r>
    </w:p>
    <w:bookmarkEnd w:id="65"/>
    <w:bookmarkStart w:name="z42" w:id="66"/>
    <w:p>
      <w:pPr>
        <w:spacing w:after="0"/>
        <w:ind w:left="0"/>
        <w:jc w:val="both"/>
      </w:pPr>
      <w:r>
        <w:rPr>
          <w:rFonts w:ascii="Times New Roman"/>
          <w:b w:val="false"/>
          <w:i w:val="false"/>
          <w:color w:val="000000"/>
          <w:sz w:val="28"/>
        </w:rPr>
        <w:t>
      29) Ұлттық архив қорын толықтыру көздері – облыс аумағында орналасқан ұйымдарда іс жүргізудің жай-күйіне, құжаттардың сақталуына ұйымдастырушылық-әдістемелік басшылықты және бақылауды жүзеге асырады;</w:t>
      </w:r>
    </w:p>
    <w:bookmarkEnd w:id="66"/>
    <w:bookmarkStart w:name="z43" w:id="67"/>
    <w:p>
      <w:pPr>
        <w:spacing w:after="0"/>
        <w:ind w:left="0"/>
        <w:jc w:val="both"/>
      </w:pPr>
      <w:r>
        <w:rPr>
          <w:rFonts w:ascii="Times New Roman"/>
          <w:b w:val="false"/>
          <w:i w:val="false"/>
          <w:color w:val="000000"/>
          <w:sz w:val="28"/>
        </w:rPr>
        <w:t>
      30) сараптамалық-тексеру комиссиясының қызметін ұйымдастырады;</w:t>
      </w:r>
    </w:p>
    <w:bookmarkEnd w:id="67"/>
    <w:bookmarkStart w:name="z44" w:id="68"/>
    <w:p>
      <w:pPr>
        <w:spacing w:after="0"/>
        <w:ind w:left="0"/>
        <w:jc w:val="both"/>
      </w:pPr>
      <w:r>
        <w:rPr>
          <w:rFonts w:ascii="Times New Roman"/>
          <w:b w:val="false"/>
          <w:i w:val="false"/>
          <w:color w:val="000000"/>
          <w:sz w:val="28"/>
        </w:rPr>
        <w:t>
      31) мемлекеттің, жеке және заңды тұлғалардың сұрау салуларын қанағаттандыру үшін Ұлттық архив қорының құжаттарын пайдалануды үйлестіреді және облыс тарихы жөніндегі архив құжаттарын жинауды және қайтаруды жүзеге асырады;</w:t>
      </w:r>
    </w:p>
    <w:bookmarkEnd w:id="68"/>
    <w:bookmarkStart w:name="z45" w:id="69"/>
    <w:p>
      <w:pPr>
        <w:spacing w:after="0"/>
        <w:ind w:left="0"/>
        <w:jc w:val="both"/>
      </w:pPr>
      <w:r>
        <w:rPr>
          <w:rFonts w:ascii="Times New Roman"/>
          <w:b w:val="false"/>
          <w:i w:val="false"/>
          <w:color w:val="000000"/>
          <w:sz w:val="28"/>
        </w:rPr>
        <w:t>
      32) облыстың архив мекемелерінің желісін бекітеді;</w:t>
      </w:r>
    </w:p>
    <w:bookmarkEnd w:id="69"/>
    <w:bookmarkStart w:name="z46" w:id="70"/>
    <w:p>
      <w:pPr>
        <w:spacing w:after="0"/>
        <w:ind w:left="0"/>
        <w:jc w:val="both"/>
      </w:pPr>
      <w:r>
        <w:rPr>
          <w:rFonts w:ascii="Times New Roman"/>
          <w:b w:val="false"/>
          <w:i w:val="false"/>
          <w:color w:val="000000"/>
          <w:sz w:val="28"/>
        </w:rPr>
        <w:t>
      33) жеке және заңды тұлғалардың сұрау салуларының орындалуын ұйымдастырады;</w:t>
      </w:r>
    </w:p>
    <w:bookmarkEnd w:id="70"/>
    <w:bookmarkStart w:name="z47" w:id="71"/>
    <w:p>
      <w:pPr>
        <w:spacing w:after="0"/>
        <w:ind w:left="0"/>
        <w:jc w:val="both"/>
      </w:pPr>
      <w:r>
        <w:rPr>
          <w:rFonts w:ascii="Times New Roman"/>
          <w:b w:val="false"/>
          <w:i w:val="false"/>
          <w:color w:val="000000"/>
          <w:sz w:val="28"/>
        </w:rPr>
        <w:t>
      34) заңнамаға сәйкес өзге де функцияларды жүзеге асырады.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әкімдігінің 24.12.2024 </w:t>
      </w:r>
      <w:r>
        <w:rPr>
          <w:rFonts w:ascii="Times New Roman"/>
          <w:b w:val="false"/>
          <w:i w:val="false"/>
          <w:color w:val="000000"/>
          <w:sz w:val="28"/>
        </w:rPr>
        <w:t>№ 508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6" w:id="72"/>
    <w:p>
      <w:pPr>
        <w:spacing w:after="0"/>
        <w:ind w:left="0"/>
        <w:jc w:val="left"/>
      </w:pPr>
      <w:r>
        <w:rPr>
          <w:rFonts w:ascii="Times New Roman"/>
          <w:b/>
          <w:i w:val="false"/>
          <w:color w:val="000000"/>
        </w:rPr>
        <w:t xml:space="preserve"> 3 тарау. Мемлекеттік органның бірінші басшысының мәртебесі мен өкілеттіктері</w:t>
      </w:r>
    </w:p>
    <w:bookmarkEnd w:id="72"/>
    <w:bookmarkStart w:name="z97" w:id="73"/>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өз өкілеттіктерін жүзеге асыруға дербес жауапты болатын бірінші басшы жүзеге асырады.</w:t>
      </w:r>
    </w:p>
    <w:bookmarkEnd w:id="73"/>
    <w:bookmarkStart w:name="z98" w:id="74"/>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қызметке тағайындалады және қызметтен босатылады.</w:t>
      </w:r>
    </w:p>
    <w:bookmarkEnd w:id="74"/>
    <w:bookmarkStart w:name="z99" w:id="75"/>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әкімдігінің 15.11.2023 </w:t>
      </w:r>
      <w:r>
        <w:rPr>
          <w:rFonts w:ascii="Times New Roman"/>
          <w:b w:val="false"/>
          <w:i w:val="false"/>
          <w:color w:val="000000"/>
          <w:sz w:val="28"/>
        </w:rPr>
        <w:t>№ 481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0" w:id="76"/>
    <w:p>
      <w:pPr>
        <w:spacing w:after="0"/>
        <w:ind w:left="0"/>
        <w:jc w:val="both"/>
      </w:pPr>
      <w:r>
        <w:rPr>
          <w:rFonts w:ascii="Times New Roman"/>
          <w:b w:val="false"/>
          <w:i w:val="false"/>
          <w:color w:val="000000"/>
          <w:sz w:val="28"/>
        </w:rPr>
        <w:t>
      19. Басқарманың бірінші басшысының өкілеттіктері:</w:t>
      </w:r>
    </w:p>
    <w:bookmarkEnd w:id="76"/>
    <w:bookmarkStart w:name="z101" w:id="77"/>
    <w:p>
      <w:pPr>
        <w:spacing w:after="0"/>
        <w:ind w:left="0"/>
        <w:jc w:val="both"/>
      </w:pPr>
      <w:r>
        <w:rPr>
          <w:rFonts w:ascii="Times New Roman"/>
          <w:b w:val="false"/>
          <w:i w:val="false"/>
          <w:color w:val="000000"/>
          <w:sz w:val="28"/>
        </w:rPr>
        <w:t xml:space="preserve">
      1) Басқарманың қызметкерлерін, осы Ереженің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ведомстволық бағынысты ұйымдардың басшысын қызметке тағайындайды және қызметтен босатады;</w:t>
      </w:r>
    </w:p>
    <w:bookmarkEnd w:id="77"/>
    <w:bookmarkStart w:name="z102" w:id="78"/>
    <w:p>
      <w:pPr>
        <w:spacing w:after="0"/>
        <w:ind w:left="0"/>
        <w:jc w:val="both"/>
      </w:pPr>
      <w:r>
        <w:rPr>
          <w:rFonts w:ascii="Times New Roman"/>
          <w:b w:val="false"/>
          <w:i w:val="false"/>
          <w:color w:val="000000"/>
          <w:sz w:val="28"/>
        </w:rPr>
        <w:t>
      2) құрылымды, құрылымдық бөлімшелер туралы ережелерді және Басқарма қызметкерлерінің лауазымдық нұсқаулықтарын бекітеді;</w:t>
      </w:r>
    </w:p>
    <w:bookmarkEnd w:id="78"/>
    <w:bookmarkStart w:name="z103" w:id="79"/>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bookmarkEnd w:id="79"/>
    <w:bookmarkStart w:name="z104" w:id="80"/>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өзге де ұйымдарда Басқарманың атынан өкілдік етеді;</w:t>
      </w:r>
    </w:p>
    <w:bookmarkEnd w:id="80"/>
    <w:bookmarkStart w:name="z105" w:id="81"/>
    <w:p>
      <w:pPr>
        <w:spacing w:after="0"/>
        <w:ind w:left="0"/>
        <w:jc w:val="both"/>
      </w:pPr>
      <w:r>
        <w:rPr>
          <w:rFonts w:ascii="Times New Roman"/>
          <w:b w:val="false"/>
          <w:i w:val="false"/>
          <w:color w:val="000000"/>
          <w:sz w:val="28"/>
        </w:rPr>
        <w:t>
      5) бірінші қол қою құқығына ие;</w:t>
      </w:r>
    </w:p>
    <w:bookmarkEnd w:id="81"/>
    <w:bookmarkStart w:name="z106" w:id="82"/>
    <w:p>
      <w:pPr>
        <w:spacing w:after="0"/>
        <w:ind w:left="0"/>
        <w:jc w:val="both"/>
      </w:pPr>
      <w:r>
        <w:rPr>
          <w:rFonts w:ascii="Times New Roman"/>
          <w:b w:val="false"/>
          <w:i w:val="false"/>
          <w:color w:val="000000"/>
          <w:sz w:val="28"/>
        </w:rPr>
        <w:t>
      6) Сыбайлас жемқорлыққа қарсы іс-қимыл бойынша шаралар қабылдамағаны үшін дербес жауапты болады;</w:t>
      </w:r>
    </w:p>
    <w:bookmarkEnd w:id="82"/>
    <w:bookmarkStart w:name="z107" w:id="83"/>
    <w:p>
      <w:pPr>
        <w:spacing w:after="0"/>
        <w:ind w:left="0"/>
        <w:jc w:val="both"/>
      </w:pPr>
      <w:r>
        <w:rPr>
          <w:rFonts w:ascii="Times New Roman"/>
          <w:b w:val="false"/>
          <w:i w:val="false"/>
          <w:color w:val="000000"/>
          <w:sz w:val="28"/>
        </w:rPr>
        <w:t>
      7) Басқарма қызметкерлерінің орындауы үшін міндетті бұйрықтар шығарады және нұсқаулар береді;</w:t>
      </w:r>
    </w:p>
    <w:bookmarkEnd w:id="83"/>
    <w:bookmarkStart w:name="z108" w:id="84"/>
    <w:p>
      <w:pPr>
        <w:spacing w:after="0"/>
        <w:ind w:left="0"/>
        <w:jc w:val="both"/>
      </w:pPr>
      <w:r>
        <w:rPr>
          <w:rFonts w:ascii="Times New Roman"/>
          <w:b w:val="false"/>
          <w:i w:val="false"/>
          <w:color w:val="000000"/>
          <w:sz w:val="28"/>
        </w:rPr>
        <w:t xml:space="preserve">
      8) осы Ереженің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басқарма қызметкерлері мен ведомстволық бағынысты ұйым басшысына көтермелеу, материалдық көмек көрсету шараларын қабылдайды және тәртіптік жаза қолданады;</w:t>
      </w:r>
    </w:p>
    <w:bookmarkEnd w:id="84"/>
    <w:bookmarkStart w:name="z109" w:id="85"/>
    <w:p>
      <w:pPr>
        <w:spacing w:after="0"/>
        <w:ind w:left="0"/>
        <w:jc w:val="both"/>
      </w:pPr>
      <w:r>
        <w:rPr>
          <w:rFonts w:ascii="Times New Roman"/>
          <w:b w:val="false"/>
          <w:i w:val="false"/>
          <w:color w:val="000000"/>
          <w:sz w:val="28"/>
        </w:rPr>
        <w:t>
      9) Қазақстан Республикасының қолданыстағы заңнамасына сәйкес өзге де өкілеттіктерді жүзеге асырады.</w:t>
      </w:r>
    </w:p>
    <w:bookmarkEnd w:id="85"/>
    <w:bookmarkStart w:name="z110" w:id="86"/>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адам жүзеге асырады.</w:t>
      </w:r>
    </w:p>
    <w:bookmarkEnd w:id="86"/>
    <w:bookmarkStart w:name="z111" w:id="87"/>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әкімдігінің 15.11.2023 </w:t>
      </w:r>
      <w:r>
        <w:rPr>
          <w:rFonts w:ascii="Times New Roman"/>
          <w:b w:val="false"/>
          <w:i w:val="false"/>
          <w:color w:val="000000"/>
          <w:sz w:val="28"/>
        </w:rPr>
        <w:t>№ 481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2" w:id="88"/>
    <w:p>
      <w:pPr>
        <w:spacing w:after="0"/>
        <w:ind w:left="0"/>
        <w:jc w:val="left"/>
      </w:pPr>
      <w:r>
        <w:rPr>
          <w:rFonts w:ascii="Times New Roman"/>
          <w:b/>
          <w:i w:val="false"/>
          <w:color w:val="000000"/>
        </w:rPr>
        <w:t xml:space="preserve"> 4 тарау. Мемлекеттік органның мүлкі</w:t>
      </w:r>
    </w:p>
    <w:bookmarkEnd w:id="88"/>
    <w:bookmarkStart w:name="z113" w:id="89"/>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89"/>
    <w:bookmarkStart w:name="z114" w:id="9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0"/>
    <w:bookmarkStart w:name="z115" w:id="91"/>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91"/>
    <w:bookmarkStart w:name="z116" w:id="92"/>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2"/>
    <w:bookmarkStart w:name="z117" w:id="93"/>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93"/>
    <w:bookmarkStart w:name="z118" w:id="9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