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30b1" w14:textId="847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2 маусымдағы № 1052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тұрғын үй-коммуналдық шаруашылығы, жолаушылар көлігі және автомобиль жолдары бөлімі" мемлекеттік мекемесінің Қостанай қаласы әкімдігінің "Қостанай-Су" мемлекеттік коммуналдық кәсіпорнына Д – 700 мм су құбырын реконструкциялау үшін Қостанай қаласы Карбышев көшесі-Генерал Арыстанбеков көшесінің шекарасындағы В.Интернационалистов көшесі бойында орналасқан жалпы алаңы 0,0040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