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f1cd" w14:textId="571f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2 маусымдағы № 1059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Қостанай қаласы әуежайының сумен жабдықтау және су бұру желілерін реконструкциялау үшін, КСС электрмен жабдықтау үшін Қостанай қаласы, Аэропорт шағын ауданында орналасқан жалпы алаңы 0,1113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