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ada1" w14:textId="8cea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"Brothers Agro Co" жауапкершілігі шектеулі серіктестігіне Қостанай қаласы, Солтүстік өнеркәсіптік аймақ мекенжайы бойынша орналасқан "Газ құбырын төсеу үшін" объектісі бойынша коммуналдық, инженерлік, электр және басқа да желілер мен тораптарды жүргізу және пайдалану мақсатында жалпы алаңы 0,1810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