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cc5b" w14:textId="417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6 қазандағы № 2134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жер комиссиясының 2021 жылғы 8 қыркүйектегі № 794 қорытындысына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"Bolashak Construction Company KZ" жауапкершілігі шектеулі серіктестігіне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"Bolashak Construction Company KZ" жауапкершілігі шектеулі серіктестігінің қауымдық сервитут белгіленетін жер учаскелерінің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Газ құбырына қызмет көрсету үшін, Қостанай қаласы, "Береке" шағын ауданы мекенжайы бойынша орналасқан жалпы алаңы 0,0244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Газ құбырына қызмет көрсету үшін, Қостанай қаласы, "Береке" шағын ауданы, "Жұлдыз" тұрғын үй кешені мекенжайы бойынша орналасқан жалпы алаңы 0,0330 гектар.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