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aeee0" w14:textId="7aaee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2021 жылғы 8 қарашадағы № 2448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жер комиссиясының 2021 жылғы 6 қазандағы № 798 қорытындысы негізінде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"Строй Элит Дом" жауапкершілігі шектеулі серіктестігіне Қостанай қаласы, Ғ. Қайырбеков көшесі, 358 а үй мекенжайы бойынша орналасқан "Жапсарлас үй-жайлары мен паркингі бар көп пәтерлі тұрғын үй кешенінің құрылысы" объектісі бойынша коммуналдық және инженерлік өткізу желілерін (сыртқы газбен жабдықтау және электрмен жабдықтау) жобалау және төсеу үшін жалпы алаңы 0,0024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Қостанай қаласы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Әкім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