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026" w14:textId="dd1d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25 қарашадағы № 2588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ақпандағы № 766, 2021 жылғы 25 ақпандағы № 767, 2021 жылғы 31 наурыздағы № 771 қорытындылары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қауымдық сервитут белгіленетін жер учаскелерінің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 - 400 мм су құбырын қайта жаңарту үшін Қостанай қаласы, Карбышев-Генерал Арыстанбеков көшелерінің шекараларындағы Волынов көшесі мекенжайы бойынша орналасқан, жалпы алаңы 0,5287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 - 700 мм су құбырын қайта жаңарту үшін Қостанай қаласы, Карбышев-Генерал Арыстанбеков көшелерінің шекараларындағы В. Интернационалистов көшесі мекенжайы бойынша орналасқан, жалпы алаңы 0,6860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Өздігінен ағатын Д-500 мм кәріз коллекторын қайта жаңарту үшін Қостанай қаласы, Абай даңғылы-Гашек көшесі шекараларындағы Ворошилов көшесі мекенжайы бойынша орналасқан, жалпы алаңы 0,9990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 - 200 мм су құбырын қайта жаңарту үшін Қостанай қаласы, Абай даңғылы-Жамбыл көшесі шекараларындағы Сибирская көшесі мекенжайы бойынша орналасқан, жалпы алаңы 0,1402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Өздігінен ағатын Д-400 мм кәріз коллекторын қайта жаңарту үшін Қостанай қаласы, Маяковский-Гашек көшелерінің шекараларындағы Чкалов көшесі мекенжайы бойынша орналасқан, жалпы алаңы 0,4849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Өздігінен ағатын Д-500 мм кәріз коллекторын қайта жаңарту үшін Қостанай қаласы, Тәуелсіздік-Победа көшелерінің шекараларындағы 1 Май көшесі мекенжайы бойынша орналасқан, жалпы алаңы 0,6134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Өздігінен ағатын Д-400 мм кәріз коллекторын қайта жаңарту үшін Қостанай қаласы, Әл-Фараби даңғылы-Тәуелсіздік көшесі шекараларындағы Темірбаев көшесі мекенжайы бойынша орналасқан, жалпы алаңы 0,1928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 - 600 мм су құбырын қайта жаңарту үшін Қостанай қаласы, Баймағамбетов-Рудненская көшелерінің шекараларындағы Комаров көшесі мекенжайы бойынша орналасқан, жалпы алаңы 1,0476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 әуежайының сумен жабдықтау және су бұру желілерін қайта жаңарту үшін, КСС электрмен жабдықтау үшін Қостанай қаласы, Әуежай шағын ауданы мекенжайы бойынша орналасқан, жалпы алаңы 0,3230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