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f240" w14:textId="2d3f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15 желтоқсандағы № 2753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6 желтоқсандағы № 1362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Кайрат Дуйсенбекович Ерденовке газ құбырын төсеу үшін Қостанай қаласы, "Текстильщик" БСТК, 1944, 1946, 1948 учаске мекенжайы бойынша орналасқан жалпы алаңы 0,0250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