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609c" w14:textId="6ba6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учаскеcіне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2021 жылғы 24 желтоқсандағы № 2810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 комиссиясының 2021 жылғы 18 қарашадағы № 804 қорытындысы, "Қостанай қаласы әкімдігінің жер қатынастары бөлімі" мемлекеттік мекемесінің 2021 жылғы 6 желтоқсандағы № 1361 бұйрығымен бекітілген жерге орналастыру жобасы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"Қазақстандағы Православиелік Шіркеуінің Қостанай және Рудный Епархиясы" жергілікті діни бірлестігіне газ құбырын төсеу үшін Қостанай қаласы, Абай даңғылы – Победа көшесі қиылысы ауданында, Абай даңғылы, 197 бойынша объектінің жанында мекенжайы бойынша орналасқан жалпы алаңы 0,0086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