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96a8" w14:textId="4409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Ақтөбе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135 және Ақтөбе облысы әкімдігінің 2021 жылғы 17 маусымдағы № 201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Қазақстан Республикасы Стратегиялық жоспарлау және реформалар агенттігінің Ұлттық статистика бюросы БҰЙЫРАДЫ және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Ақтөбе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Ақтөбе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Ақтөбе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 және</w:t>
            </w:r>
            <w:r>
              <w:br/>
            </w:r>
            <w:r>
              <w:rPr>
                <w:rFonts w:ascii="Times New Roman"/>
                <w:b w:val="false"/>
                <w:i/>
                <w:color w:val="000000"/>
                <w:sz w:val="20"/>
              </w:rPr>
              <w:t>реформалар агенттігі</w:t>
            </w:r>
            <w:r>
              <w:br/>
            </w:r>
            <w:r>
              <w:rPr>
                <w:rFonts w:ascii="Times New Roman"/>
                <w:b w:val="false"/>
                <w:i/>
                <w:color w:val="000000"/>
                <w:sz w:val="20"/>
              </w:rPr>
              <w:t>Ұлттық статистика</w:t>
            </w:r>
            <w:r>
              <w:br/>
            </w:r>
            <w:r>
              <w:rPr>
                <w:rFonts w:ascii="Times New Roman"/>
                <w:b w:val="false"/>
                <w:i/>
                <w:color w:val="000000"/>
                <w:sz w:val="20"/>
              </w:rPr>
              <w:t>бюросының басшысы _____________Н. Айдапкелов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әкімі________ 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135</w:t>
            </w:r>
            <w:r>
              <w:br/>
            </w:r>
            <w:r>
              <w:rPr>
                <w:rFonts w:ascii="Times New Roman"/>
                <w:b w:val="false"/>
                <w:i w:val="false"/>
                <w:color w:val="000000"/>
                <w:sz w:val="20"/>
              </w:rPr>
              <w:t>бірлескен бұйрығымен және</w:t>
            </w:r>
            <w:r>
              <w:br/>
            </w:r>
            <w:r>
              <w:rPr>
                <w:rFonts w:ascii="Times New Roman"/>
                <w:b w:val="false"/>
                <w:i w:val="false"/>
                <w:color w:val="000000"/>
                <w:sz w:val="20"/>
              </w:rPr>
              <w:t>Ақтөбе облысы әкімдігінің</w:t>
            </w:r>
            <w:r>
              <w:br/>
            </w:r>
            <w:r>
              <w:rPr>
                <w:rFonts w:ascii="Times New Roman"/>
                <w:b w:val="false"/>
                <w:i w:val="false"/>
                <w:color w:val="000000"/>
                <w:sz w:val="20"/>
              </w:rPr>
              <w:t>2021 жылғы 17 маусымдағы</w:t>
            </w:r>
            <w:r>
              <w:br/>
            </w:r>
            <w:r>
              <w:rPr>
                <w:rFonts w:ascii="Times New Roman"/>
                <w:b w:val="false"/>
                <w:i w:val="false"/>
                <w:color w:val="000000"/>
                <w:sz w:val="20"/>
              </w:rPr>
              <w:t>№ 201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Ақтөбе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Ақтөбе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өкімімен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Ақтөбе облысы әкімдігінен Ақтөбе облысы әкімінің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Ақтөбе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Ақтөбе облысы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Ақтөбе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5"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6"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27"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28"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29" w:id="27"/>
    <w:p>
      <w:pPr>
        <w:spacing w:after="0"/>
        <w:ind w:left="0"/>
        <w:jc w:val="left"/>
      </w:pPr>
      <w:r>
        <w:rPr>
          <w:rFonts w:ascii="Times New Roman"/>
          <w:b/>
          <w:i w:val="false"/>
          <w:color w:val="000000"/>
        </w:rPr>
        <w:t xml:space="preserve"> 3-бөлім. Халық санағын өткізу кезеңдері</w:t>
      </w:r>
    </w:p>
    <w:bookmarkEnd w:id="27"/>
    <w:bookmarkStart w:name="z30"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1" w:id="29"/>
    <w:p>
      <w:pPr>
        <w:spacing w:after="0"/>
        <w:ind w:left="0"/>
        <w:jc w:val="both"/>
      </w:pPr>
      <w:r>
        <w:rPr>
          <w:rFonts w:ascii="Times New Roman"/>
          <w:b w:val="false"/>
          <w:i w:val="false"/>
          <w:color w:val="000000"/>
          <w:sz w:val="28"/>
        </w:rPr>
        <w:t>
      1) бірінші кезеңде 2021 жылғы 1 маусымдағы жағдай бойынша санақтан өтуге жататын респонденттердің тізімі жасалады және Департаментке жіберіледі.</w:t>
      </w:r>
    </w:p>
    <w:bookmarkEnd w:id="29"/>
    <w:bookmarkStart w:name="z32"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3"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4"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5"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6" w:id="34"/>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