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9457" w14:textId="6c99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5 қаңтардағы № 364 "Арқалық қаласы ауылдарының және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2021 жылғы 29 қарашадағы № 72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 ауылдарының және ауылдық округтерінің 2021-2023 жылдарға арналған бюджеттері туралы" 2021 жылғы 5 қаңтардағы № 364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9692) болып тіркелген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Арқалық қаласы Аңғар ауылының 2021-2023 жылдарға арналған бюджеті тиісінше 1, 2,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16209,5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1025,0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15184,5 мың теңге, оның ішінде субвенциялар көлемі – 9983,0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16232,4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-22,9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22,9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22,9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2021 жылға арналған Арқалық қаласы Аңғар ауылының бюджетінде Арқалық қаласының бюджетінен ағымдағы нысаналы трансферттер көлемі 5201,5 мың теңге сомасында көзделгені ескерілсін.";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Арқалық қаласы Восточный ауылының 2021-2023 жылдарға арналған бюджеті тиісінше 4, 5, 6-қосымшаларға сәйкес, оның ішінде 2021 жылға мынадай көлемдерде бекітілсін: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19064,6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2609,0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73,0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16382,6 мың теңге, оның ішінде субвенциялар көлемі – 11955,0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19669,2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-604,6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604,6 мың теңге: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604,6 мың теңге.";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Арқалық қаласы Восточный ауылының бюджетінде Арқалық қаласының бюджетінен ағымдағы нысаналы трансферттер көлемі 4427,6 мың теңге сомасында көзделгені ескерілсін.";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Арқалық қаласы Екідің ауылының 2021-2023 жылдарға арналған бюджеті тиісінше 7, 8, 9-қосымшаларға сәйкес, оның ішінде 2021 жылға мынадай көлемдерде бекітілсін: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18458,0 мың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438,0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18020,0 мың теңге, оның ішінде субвенциялар көлемі – 13085,0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18460,2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-2,2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2,2 мың теңге: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2,2 мың теңге.";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2021 жылға арналған Арқалық қаласы Екідің ауылының бюджетінде Арқалық қаласының бюджетінен ағымдағы нысаналы трансферттер көлемі 4935,0 мың теңге сомасында көзделгені ескерілсін.";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Арқалық қаласы Үштөбе ауылының 2021-2023 жылдарға арналған бюджеті тиісінше 19, 20, 21-қосымшаларға сәйкес, оның ішінде 2021 жылға мынадай көлемдерде бекітілсін: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19014,5 мың теңге,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1071,0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17943,5 мың теңге, оның ішінде субвенциялар көлемі – 12013,0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19040,5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26,0 мың теңге: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26,0 мың теңге.";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2021 жылға арналған Арқалық қаласы Үштөбе ауылының бюджетінде Арқалық қаласының бюджетінен ағымдағы нысаналы трансферттер көлемі 5930,5 мың теңге сомасында көзделгені ескерілсін.";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Арқалық қаласы Фурманов ауылының 2021-2023 жылдарға арналған бюджеті тиісінше 22, 23, 24-қосымшаларға сәйкес, оның ішінде 2021 жылға мынадай көлемдерде бекітілсін: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21566,0 мың теңге, оның ішінде: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1282,0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95,0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20189,0 мың теңге, оның ішінде субвенциялар көлемі – 14497,0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21715,5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-149,5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149,5 мың теңге: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149,5 мың теңге.";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2021 жылға арналған Арқалық қаласы Фурманов ауылының бюджетінде Арқалық қаласының бюджетінен ағымдағы нысаналы трансферттер көлемі 5692,0 мың теңге сомасында көзделгені ескерілсін.";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Арқалық қаласы Ашутасты ауылдық округінің 2021-2023 жылдарға арналған бюджеті тиісінше 28, 29, 30-қосымшаларға сәйкес, оның ішінде 2021 жылға мынадай көлемдерде бекітілсін: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24865,7 мың теңге, оның ішінде: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3371,0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441,0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21053,7 мың теңге, оның ішінде субвенциялар көлемі – 15063,0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25164,1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-298,4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298,4 мың теңге: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298,4 мың теңге.";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2021 жылға арналған Арқалық қаласы Ашутасты ауылдық округінің бюджетінде Арқалық қаласының бюджетінен ағымдағы нысаналы трансферттер көлемі 5990,7 мың теңге сомасында көзделгені ескерілсін.";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Арқалық қаласы Қайыңды ауылдық округінің 2021-2023 жылдарға арналған бюджеті тиісінше 31, 32, 33-қосымшаларға сәйкес, оның ішінде 2021 жылға мынадай көлемдерде бекітілсін: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18632,1 мың теңге, оның ішінде: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595,0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18037,1 мың теңге, оның ішінде субвенциялар көлемі – 10840,0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18795,0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-162,9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162,9 мың теңге: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162,9 мың теңге.";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2021 жылға арналған Арқалық қаласы Қайыңды ауылдық округінің бюджетінде Арқалық қаласының бюджетінен ағымдағы нысаналы трансферттер көлемі 7197,1 мың теңге сомасында көзделгені ескерілсін.";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Арқалық қаласы Родина ауылдық округінің 2021-2023 жылдарға арналған бюджеті тиісінше 37, 38, 39-қосымшаларға сәйкес, оның ішінде 2021 жылға мынадай көлемдерде бекітілсін: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30385,6 мың теңге, оның ішінде: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5514,0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24871,6 мың теңге, оның ішінде субвенциялар көлемі – 16195,0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31846,6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-1461,0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1461,0 мың теңге: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1461,0 мың теңге.";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"25-1. 2021 жылға арналған Арқалық қаласы Родина ауылдық округінің бюджетінде Арқалық қаласының бюджетінен ағымдағы нысаналы трансферттер көлемі 8676,6 мың теңге сомасында көзделгені ескерілсін.";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Аңғар ауылының 2021 жылға арналған бюджетi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Восточный ауылының 2021 жылға арналған бюджетi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4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Екідің ауылының 2021 жылға арналған бюджетi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5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Жалғызтал ауылының 2021 жылға арналған бюджетi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7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Көктау ауылының 2021 жылға арналған бюджетi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8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Үштөбе ауылының 2021 жылға арналған бюджетi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9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Фурманов ауылының 2021 жылға арналған бюджетi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0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Целинный ауылының 2021 жылға арналған бюджетi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1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Ашутасты ауылдық округінің 2021 жылға арналған бюджетi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2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Қайыңды ауылдық округінің 2021 жылға арналған бюджетi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3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Молодежный ауылдық округінің 2021 жылға арналған бюджетi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24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Родина ауылдық округінің 2021 жылға арналған бюджетi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