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408b1" w14:textId="02408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Пробация қызметінің есебінде тұрған адамдарды жұмысқа орналастыру үшін 2022 жылға арналған жұмыс орындарының квотасын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Арқалық қаласы әкімдігінің 2021 жылғы 3 қарашадағы № 492 қаулысы.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"Халықты жұмыспен қамту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9-бабының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 сәйкес Арқалық қаласының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пробация қызметінің есебінде тұрған адамдарды жұмысқа орналастыру үшін 2022 жылға арналған жұмыс орындарының квотасы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"Арқалық қаласы әкімдігінің жұмыспен қамту және әлеуметтік бағдарламалары бөлімі" мемлекеттік мекемесі Қазақстан Республикасының заңнамасында белгіленген тәртіппен: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Қазақстан Республикасы нормативтік құқықтық актілерінің эталондық бақылау банкінде ресми жариялауға жіберуді;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жарияланғанынан кейін Арқалық қаласы әкімдігінің интернет-ресурсында орналастырылуын қамтамасыз етсін.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Арқалық қаласы әкімінің жетекшілік ететін орынбасарына жүктелсін.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Қала әкімінің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Раисов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492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Пробация қызметінің есебінде тұрған адамдарды жұмысқа орналастыру үшін 2022 жылға арналған жұмыс орындарының квотасы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Ұйымдардың 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Ұйымдағы жұмыскерлердің тізімдік саны (адам)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жұмыскерлердің тізімдік санынан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орындары-ның саны (адам)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"Arkalyq Qus"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