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08f43" w14:textId="4208f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"Алтынказган Project" жауапкершілігі шектеулі серіктестігіне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әкімдігінің 2021 жылғы 9 қарашадағы № 494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71-1-баптарына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"Алтынказган Project" жауапкершілігі шектеулі серіктестігіне геологиялық барлау жұмыстарын жүргізу үшін Арқалық қаласы аумағында орналасқан жалпы алаңы 3645,155 гектар жер учаскесіне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"Арқалық қаласы әкімдігінің жер қатынастары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 нормативтік құқықтық актілерінің эталондық бақылау банкінде ресми жариялауға жіберуді;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Арқалық қаласы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Арқалық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 әкiмiнің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