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e838" w14:textId="e36e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8 қаңтардағы № 346 "Алтынсарин ауданы ауылдарының және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2021 жылғы 16 қыркүйектегі № 41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"Алтынсарин ауданы ауылдарының және ауылдық округтерінің 2021-2023 жылдарға арналған бюджеттері туралы" 2021 жылғы 8 қаңтардағы № 346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№ 9705 болып тіркелген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 Обаған ауылдық округінің 2021-2023 жылдарға арналған бюджеті тиісінше, 1, 2 және 3 - 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147836,0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8873,0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138943,0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151465,2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- 3629,2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3629,3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Алтынсарин ауданы Мариям Хәкімжанова атындағы ауылдық округтің 2021-2023 жылдарға арналған бюджеті тиісінше, 4, 5 және 6 - қосымшаларға сәйкес, оның ішінде 2021 жылға мынадай көлемдерде бекітілсін: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50781,0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3818,0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46963,0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52215,5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-1434,5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1434,5 мың теңге.";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Алтынсарин ауданы Большая Чураковка ауылдық округінің 2021-2023 жылдарға арналған бюджеті тиісінше, 7, 8 және 9 - қосымшаларға сәйкес, оның ішінде 2021 жылға мынадай көлемдерде бекітілсін: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39859,0 мың теңге, оның ішінде: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2891,0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36968,0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40779,6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-920,6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920,6 мың теңге.";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Алтынсарин ауданы Димитров ауылдық округінің 2021-2023 жылдарға арналған бюджеті тиісінше 10, 11 және 12 - қосымшаларға сәйкес, оның ішінде 2021 жылға мынадай көлемдерде бекітілсін: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16878,0 мың теңге, оның ішінде: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1910,0мың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14968,0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17205,6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-327,6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327,6 мың теңге.";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Алтынсарин ауданы Ілияс Омаров атындағы ауылдық округтің 2021-2023 жылдарға арналған бюджеті тиісінше 13, 14 және 15 - қосымшаларға сәйкес, оның ішінде 2021 жылға мынадай көлемдерде бекітілсін: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19968,0 мың теңге, оның ішінде: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2655,0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17313,0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20743,6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-775,6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775,6 мың теңге.";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Алтынсарин ауданы Омар Шипин атындағы ауылдық округтің 2021-2023 жылдарға арналған бюджеті тиісінше, 16, 17 және 18 - қосымшаларға сәйкес, оның ішінде 2021 жылға мынадай көлемдерде бекітілсін: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19425,0 мың теңге, оның ішінде: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1106,0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18319,0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19536,7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-111,7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111,7 мың теңге.";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Алтынсарин ауданы Красный Кордон ауылының 2021-2023 жылдарға арналған бюджеті тиісінше 19, 20 және 21 - қосымшаларға сәйкес, оның ішінде 2021 жылға мынадай көлемдерде бекітілсін: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19620,0 мың теңге, оның ішінде: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1771,0мың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17849,0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20912,8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-1292,8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1292,8 мың теңге.";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Алтынсарин ауданы Новоалексеев ауылының 2021-2023 жылдарға арналған бюджеті тиісінше 22, 23 және 24 - қосымшаларға сәйкес, оның ішінде 2021 жылға мынадай көлемдерде бекітілсін: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14665,0 мың теңге, оның ішінде: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726,0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13939,0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14984,6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-319,6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319,6 мың теңге.";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Алтынсарин ауданы Свердловка ауылының 2021-2023 жылдарға арналған бюджеті тиісінше 25, 26 және 27 - қосымшаларға сәйкес, оның ішінде 2021 жылға мынадай көлемдерде бекітілсін: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17590,0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999,0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16591,0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17968,9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-378,9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378,9 мың теңге.";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Алтынсарин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Обаған ауылдық округінің 2021 жылғы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Мариям Хәкімжанова атындағы ауылдық округінің 2021 жылғы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5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Большая чураковка ауылдық округінің 2021 жылғы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6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Димитров атындағы ауылдық округінің 2021 жылғы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7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Iлияс Омарова атындағы ауылдық округінің 2021 жылғы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7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Омар Шипин атындағы ауылдық округінің 2021 жылғы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8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Красный Кордон ауылдық округінің 2021 жылғы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9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Новоалексеев ауылдық округінің 2021 жылғы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0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Свердловка атындағы ауылдық округінің 2021 жылғы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