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5efc4" w14:textId="055ef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"Silk Road Mining Corporaition" жауапкершілігі шектеулі серіктестігіне қауымдық сервитут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Амангелді ауданы әкімдігінің 2021 жылғы 17 қарашадағы № 191 қаулысы. Күші жойылды - Қостанай облысы Амангелді ауданы әкімдігінің 2024 жылғы 19 қаңтардағы № 6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Амангелді ауданы әкімдігінің 19.01.2024 </w:t>
      </w:r>
      <w:r>
        <w:rPr>
          <w:rFonts w:ascii="Times New Roman"/>
          <w:b w:val="false"/>
          <w:i w:val="false"/>
          <w:color w:val="ff0000"/>
          <w:sz w:val="28"/>
        </w:rPr>
        <w:t>№ 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71-1-баптарына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Амангелді ауданының әкімдігі ҚАУЛЫ ЕТЕДІ:</w:t>
      </w:r>
    </w:p>
    <w:bookmarkStart w:name="z5" w:id="1"/>
    <w:p>
      <w:pPr>
        <w:spacing w:after="0"/>
        <w:ind w:left="0"/>
        <w:jc w:val="both"/>
      </w:pPr>
      <w:r>
        <w:rPr>
          <w:rFonts w:ascii="Times New Roman"/>
          <w:b w:val="false"/>
          <w:i w:val="false"/>
          <w:color w:val="000000"/>
          <w:sz w:val="28"/>
        </w:rPr>
        <w:t>
      1. "Silk Road Mining Corporaition" жауапкершілігі шектеулі серіктестігімен пайдалы қазбаларды барлау жөніндегі операцияларды жүргізу үшін, Амангелді ауданы Тасты ауылдық округі аумағында орналасқан жалпы алаңы 657,6957 гектар жер учаскесіне жер пайдаланушылардан алып қоймай, 2026 жылдың 2 қарашасына дейінгі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"Амангелді ауданы әкімдігінің жер қатынастары бөлімі" коммуналдық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жіберуді;</w:t>
      </w:r>
    </w:p>
    <w:bookmarkEnd w:id="3"/>
    <w:bookmarkStart w:name="z8" w:id="4"/>
    <w:p>
      <w:pPr>
        <w:spacing w:after="0"/>
        <w:ind w:left="0"/>
        <w:jc w:val="both"/>
      </w:pPr>
      <w:r>
        <w:rPr>
          <w:rFonts w:ascii="Times New Roman"/>
          <w:b w:val="false"/>
          <w:i w:val="false"/>
          <w:color w:val="000000"/>
          <w:sz w:val="28"/>
        </w:rPr>
        <w:t>
      2) осы қаулыны оның ресми жарияланғанынан кейін Амангелді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Амангелді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Карбозов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