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abda" w14:textId="94ca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28 желтоқсандағы № 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24 603,2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3 134,9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21 468,3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24 953,2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Архангельск ауылдық округінің бюджетінде аудандық бюджеттен ауылдық округ бюджетіне берілетін субвенциялар көлемі 8 204,0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Архангельск ауылдық округінің бюджетінде, аудан бюджетіне 0,9 мың теңге сомасында ағымдағы нысаналы трансферттерді қайтару қарастырылғаны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Аршалы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38 212,7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3 702,5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192,8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34 211,4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38 437,8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-225,1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Аршалы ауылдық округінің бюджетінде аудандық бюджеттен ауылдық округ бюджетіне берілетін субвенциялар көлемі 18 950,0 мың теңге сомасында көзделгені ескерілсін.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Аршалы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32"/>
    <w:bookmarkStart w:name="z4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Аршалы ауылдық округінің бюджетінде, аудан бюджетіне 0,9 мың теңге сомасында ағымдағы нысаналы трансферттерді қайтару қарастырылғаны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Әйет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129 095,6 мың теңге, оның iшiнде: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123 248,0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129 535,6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Әйет ауылдық округінің бюджетінде аудандық бюджеттен ауылдық округ бюджетіне берілетін субвенциялар көлемі 9 758,0 мың теңге сомасында көзделгені ескерілсін.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Әйет ауылдық округі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жарығын жөндеуге;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жолдардың жұмыс істеуін қамтамасыз ету.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Әйет ауылдық округінің бюджетінде, "Денисов ауданы Әйет ауылындағы Набережная көшесін орташа жөндеу" және "Денисов ауданы Әйет ауылындағы Рабочая көшесін орташа жөндеу" жобалары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ескерілсін.</w:t>
      </w:r>
    </w:p>
    <w:bookmarkEnd w:id="52"/>
    <w:bookmarkStart w:name="z4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Әйет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Глебовка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24 685,1 мың теңге, оның iшiнде: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229,0 мың теңге.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Глебовка ауылының бюджетінде аудандық бюджеттен ауыл бюджетіне берілетін субвенциялар көлемі 12 452,0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Глебовка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Денисов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295 921,1 мың теңге, оның iшiнде: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22 311,5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175,5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273 334,1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299 583,1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-3662,0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3662,0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Денисов ауылдық округінің бюджетінде аудандық бюджеттен ауылдық округ бюджетіне берілетін субвенциялар көлемі 46 725,0 мың теңге сомасында көзделгені ескерілсін.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Денисов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көшелерді жарықтандыруға;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 ағымдағы және орташа жөндеуге.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Денисов ауылдық округінің бюджетінде "Денисов ауданы Некрасовка ауылындағы Набережная көшесін орташа жөндеу" жобасы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көзделген.</w:t>
      </w:r>
    </w:p>
    <w:bookmarkEnd w:id="78"/>
    <w:bookmarkStart w:name="z4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Денисов ауылдық округінің бюджетінде, аудан бюджетіне 1,9 мың теңге сомасында ағымдағы нысаналы трансферттерді қайтару қарастырылғаны ескерілсін.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Красноармейск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34 522,6 мың теңге, оның iшiнде: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6 107,5 мың теңге;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28 415,1 мың теңге;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35 142,6 мың теңге;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 жылға арналған Красноармейск ауылдық бюджетте аудандық бюджеттен ауылдық округ бюджетіне берілетін субвенциялар көлемі 12 793,0 мың теңге сомасында көзделгені ескерілсін.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спорттық мүкәммал сатып алуға;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Денисов ауданы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Қырым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22 822,5 мың теңге, оның iшiнде: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26,9 мың теңге;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20 998,7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22 952,5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130,0 мың теңге.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Қырым ауылының бюджетінде аудандық бюджеттен ауылдық округ бюджетіне берілетін субвенциялар көлемі 8 300,0 мың теңге сомасында көзделгені ескерілсін.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 жылға арналған Қырым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Перелески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21 997,9 мың теңге, оның iшiнде: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2 974,8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165,4 мың теңге;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18 857,7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22 532,9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535,0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2022 жылға арналған Перелески ауылының бюджетінде аудандық бюджеттен ауыл бюджетіне берілетін субвенциялар көлемі 8 789,0 мың теңге сомасында көзделгені ескерілсін.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Перелески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22"/>
    <w:bookmarkStart w:name="z4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Покров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21 009,1 мың теңге, оның iшiнде: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2022 жылға арналған Покров ауылдық округінің бюджетінде аудандық бюджеттен ауылдық округ бюджетіне берілетін субвенциялар көлемі 10 345,0 мың теңге сомасында көзделгені ескерілсін.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2022 жылға арналған Покров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33"/>
    <w:bookmarkStart w:name="z4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Покров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29-1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Приречен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42 086,1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3 189,0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38 897,1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-274,0 мың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274,0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2022 жылға арналған Приречен ауылдық округінің бюджетінде аудандық бюджеттен ауылдық округ бюджетіне берілетін субвенциялар көлемі 10 464,0 мың теңге сомасында көзделгені ескерілсін.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2022 жылға арналған Приречен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ескерілсін: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Свердлов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19 874,3 мың теңге, оның iшiнде: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2 718,3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17 156,0 мың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2022 жылға арналған Свердлов ауылдық округінің бюджетінде аудандық бюджеттен ауылдық округ бюджетіне берілетін субвенциялар көлемі 7 802,0 мың теңге сомасында көзделгені ескерілсін.</w:t>
      </w:r>
    </w:p>
    <w:bookmarkEnd w:id="155"/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Свердлов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35-тармақ жаңа редакцияда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Тельман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65 968,0 мың теңге, оның iшiнде: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3 482,5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12,4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62 473,1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66 747,0 мың теңге;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-779,0 мың теңге;</w:t>
      </w:r>
    </w:p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779,0 мың теңге.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2022 жылға арналған Тельман ауылдық округінің бюджетінде аудандық бюджеттен ауылдық округ бюджетіне берілетін субвенциялар көлемі 12 116,0 мың теңге сомасында көзделгені ескерілсін.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2022 жылға арналған Тельман ауылдық округінің бюджетінде аудандық бюджеттен ағымдағы нысаналы трансферттер түсімі көзделгені ескерілсін.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38-тармақ жаңа редакцияда - Қостанай облысы Денисов ауданы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2022 жылға арналған Тельман ауылдық округінің бюджетінде "Денисов ауданы Алчановка ауылындағы Ленин көшесін орташа жөндеу" жобасы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көзделген.</w:t>
      </w:r>
    </w:p>
    <w:bookmarkStart w:name="z4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Тельман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39-1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Осы шешім 2022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4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4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5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7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 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Қырым ауылының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3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4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5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36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7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7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8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38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9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9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