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cc4d2" w14:textId="e7cc4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ауыл және ауылдық округтер бюджеттерінің кірістері мен шығындарының болжамды көлемдерін есептеу Қағидасын бекіту туралы</w:t>
      </w:r>
    </w:p>
    <w:p>
      <w:pPr>
        <w:spacing w:after="0"/>
        <w:ind w:left="0"/>
        <w:jc w:val="both"/>
      </w:pPr>
      <w:r>
        <w:rPr>
          <w:rFonts w:ascii="Times New Roman"/>
          <w:b w:val="false"/>
          <w:i w:val="false"/>
          <w:color w:val="000000"/>
          <w:sz w:val="28"/>
        </w:rPr>
        <w:t>Қостанай облысы Денисов ауданы әкімдігінің 2021 жылғы 16 қарашадағы № 218 қаулысы</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2014 жылғы 11 желтоқсандағы "Жалпы сипаттағы трансферттердің есеп-қисаптар әдістемесін бекіту туралы" № 139 </w:t>
      </w:r>
      <w:r>
        <w:rPr>
          <w:rFonts w:ascii="Times New Roman"/>
          <w:b w:val="false"/>
          <w:i w:val="false"/>
          <w:color w:val="000000"/>
          <w:sz w:val="28"/>
        </w:rPr>
        <w:t>бұйрығына</w:t>
      </w:r>
      <w:r>
        <w:rPr>
          <w:rFonts w:ascii="Times New Roman"/>
          <w:b w:val="false"/>
          <w:i w:val="false"/>
          <w:color w:val="000000"/>
          <w:sz w:val="28"/>
        </w:rPr>
        <w:t xml:space="preserve"> сәйкес,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Денисов ауданының ауыл және ауылдық округтер бюджеттерінің кірістері мен шығындарының болжамды көлемдерін есептеу қағидасы осы қаулының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"Денисов ауданы әкімдігінің экономика және қаржы бөлімі" мемлекеттік мекемесі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Денисов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5"/>
    <w:p>
      <w:pPr>
        <w:spacing w:after="0"/>
        <w:ind w:left="0"/>
        <w:jc w:val="left"/>
      </w:pPr>
      <w:r>
        <w:rPr>
          <w:rFonts w:ascii="Times New Roman"/>
          <w:b/>
          <w:i w:val="false"/>
          <w:color w:val="000000"/>
        </w:rPr>
        <w:t xml:space="preserve"> Денисов ауданының ауыл және ауылдық округтер бюджеттерінің кірістері мен шығындарының болжамды көлемдерін есептеу тәртібі</w:t>
      </w:r>
    </w:p>
    <w:bookmarkEnd w:id="5"/>
    <w:bookmarkStart w:name="z16" w:id="6"/>
    <w:p>
      <w:pPr>
        <w:spacing w:after="0"/>
        <w:ind w:left="0"/>
        <w:jc w:val="left"/>
      </w:pPr>
      <w:r>
        <w:rPr>
          <w:rFonts w:ascii="Times New Roman"/>
          <w:b/>
          <w:i w:val="false"/>
          <w:color w:val="000000"/>
        </w:rPr>
        <w:t xml:space="preserve"> 1-тарау. Негізгі ережелер</w:t>
      </w:r>
    </w:p>
    <w:bookmarkEnd w:id="6"/>
    <w:bookmarkStart w:name="z17" w:id="7"/>
    <w:p>
      <w:pPr>
        <w:spacing w:after="0"/>
        <w:ind w:left="0"/>
        <w:jc w:val="both"/>
      </w:pPr>
      <w:r>
        <w:rPr>
          <w:rFonts w:ascii="Times New Roman"/>
          <w:b w:val="false"/>
          <w:i w:val="false"/>
          <w:color w:val="000000"/>
          <w:sz w:val="28"/>
        </w:rPr>
        <w:t xml:space="preserve">
      1. Осы аудандық маңызы бар қала, ауыл, ауылдық округтер бюджеттерінің кірістері мен шығындарының болжамды көлемдерін есептеу тәртібі (бұдан әрі – Тәртіп) 2008 жылғы 4 желтоқсандағы Қазақстан Республикасы Бюджет кодексінің (бұдан әрі – Бюджет кодексі)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65-баптарына</w:t>
      </w:r>
      <w:r>
        <w:rPr>
          <w:rFonts w:ascii="Times New Roman"/>
          <w:b w:val="false"/>
          <w:i w:val="false"/>
          <w:color w:val="000000"/>
          <w:sz w:val="28"/>
        </w:rPr>
        <w:t xml:space="preserve"> сәйкес әзірленді және ауыл және ауылдық округтер бюджеттерінің кірістері мен шығындарының болжамды көлемін есептеу кезінде қолданылады.</w:t>
      </w:r>
    </w:p>
    <w:bookmarkEnd w:id="7"/>
    <w:bookmarkStart w:name="z18" w:id="8"/>
    <w:p>
      <w:pPr>
        <w:spacing w:after="0"/>
        <w:ind w:left="0"/>
        <w:jc w:val="left"/>
      </w:pPr>
      <w:r>
        <w:rPr>
          <w:rFonts w:ascii="Times New Roman"/>
          <w:b/>
          <w:i w:val="false"/>
          <w:color w:val="000000"/>
        </w:rPr>
        <w:t xml:space="preserve"> 2-тарау. Денисо ауданының ауыл және ауылдық округтер бюджеттері кірістерінің болжамды көлемін айқындау</w:t>
      </w:r>
    </w:p>
    <w:bookmarkEnd w:id="8"/>
    <w:bookmarkStart w:name="z19" w:id="9"/>
    <w:p>
      <w:pPr>
        <w:spacing w:after="0"/>
        <w:ind w:left="0"/>
        <w:jc w:val="both"/>
      </w:pPr>
      <w:r>
        <w:rPr>
          <w:rFonts w:ascii="Times New Roman"/>
          <w:b w:val="false"/>
          <w:i w:val="false"/>
          <w:color w:val="000000"/>
          <w:sz w:val="28"/>
        </w:rPr>
        <w:t>
      2. Денисов ауданының ауылдар мен ауылдық округтер бюджеттері кірістерінің болжамды көлемі, мемлекеттік жоспарлау жөніндегі орталық уәкілетті орган бекіткен, бюджет түсімдерін болжау Әдістемесіне сәйкес есептеледі.</w:t>
      </w:r>
    </w:p>
    <w:bookmarkEnd w:id="9"/>
    <w:bookmarkStart w:name="z20" w:id="10"/>
    <w:p>
      <w:pPr>
        <w:spacing w:after="0"/>
        <w:ind w:left="0"/>
        <w:jc w:val="left"/>
      </w:pPr>
      <w:r>
        <w:rPr>
          <w:rFonts w:ascii="Times New Roman"/>
          <w:b/>
          <w:i w:val="false"/>
          <w:color w:val="000000"/>
        </w:rPr>
        <w:t xml:space="preserve"> 3-тарау. Денисов ауданының ауыл және ауылдық округтер бюджеттері шығындарының болжамды көлемін айқындау</w:t>
      </w:r>
    </w:p>
    <w:bookmarkEnd w:id="10"/>
    <w:bookmarkStart w:name="z21" w:id="11"/>
    <w:p>
      <w:pPr>
        <w:spacing w:after="0"/>
        <w:ind w:left="0"/>
        <w:jc w:val="both"/>
      </w:pPr>
      <w:r>
        <w:rPr>
          <w:rFonts w:ascii="Times New Roman"/>
          <w:b w:val="false"/>
          <w:i w:val="false"/>
          <w:color w:val="000000"/>
          <w:sz w:val="28"/>
        </w:rPr>
        <w:t xml:space="preserve">
      3. Ауыл және ауылдық округтер бюджеттері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бойынша және бюджеттік даму бағдарламалары бойынша шығындардың болжамды көлемінің сомасы ретінде есептеледі.</w:t>
      </w:r>
    </w:p>
    <w:bookmarkEnd w:id="11"/>
    <w:bookmarkStart w:name="z22" w:id="12"/>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көлемдері:</w:t>
      </w:r>
    </w:p>
    <w:bookmarkEnd w:id="12"/>
    <w:bookmarkStart w:name="z23" w:id="13"/>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аудандық маңызы бар қала, ауыл, кент, ауылдық округ әкімі аппаратының жұмыс істеуі, шаруашылық бойынша есепке алуды жүзеге асыру, азаматтық хал актілерінің жазбасы жөніндегі қызметті қамтамасыз ету, шұғыл жағдайларда науқасы ауыр адамдарды дәрігерлік көмек көрсететін жақын жердегі денсаулық сақтау ұйымына жеткізуді ұйымдастыру, мұқтаж азаматтарға үйде әлеуметтік көмек көрсету, аудандық маңызы бар қаланың, ауылдың, кенттің, ауылдық округтің мемлекеттік тұрғын үй қорының сақталуын ұйымдастыру, елді мекендердің санитариясын қамтамасыз ету, жерлеу орындарын күтіп-ұстау және туған-туысы жоқ адамдарды жерлеу, елді мекендерде көшелерді жарықтандыру, елді мекендерді абаттандыру мен көгалдандыру, жергілікті деңгейде мәдени-демалыс жұмысын қолдау, аудандық маңызы бар қалаларда, ауылдарда, кенттерде, ауылдық округтерде автомобиль жолдарын салу, реконструкциялау, жөндеу және күтіп-ұстау, елді мекендерді сумен жабдықтауды ұйымдастыру, жергілікті деңгейде халықты жұмыспен қамтуды қамтамасыз ету, жергілікті деңгейде дене шынықтыру-сауықтыру және спорттық іс-шараларды өткізу, мемлекеттік бағдарламалар шеңберінде ауылдық елді мекендерді жайластыруды шешуге арналған іс-шараларды іске асыру, аудандық (облыстық маңызы бар қала) бюджетке трансферттер (бұдан әрі – ағымдағы шығындар);</w:t>
      </w:r>
    </w:p>
    <w:bookmarkEnd w:id="13"/>
    <w:bookmarkStart w:name="z24" w:id="14"/>
    <w:p>
      <w:pPr>
        <w:spacing w:after="0"/>
        <w:ind w:left="0"/>
        <w:jc w:val="both"/>
      </w:pPr>
      <w:r>
        <w:rPr>
          <w:rFonts w:ascii="Times New Roman"/>
          <w:b w:val="false"/>
          <w:i w:val="false"/>
          <w:color w:val="000000"/>
          <w:sz w:val="28"/>
        </w:rPr>
        <w:t>
      материалдық-техникалық базаны нығайтуға, күрделі жөндеуге, мемлекеттік мекемелердің күрделі шығыстарына, сондай-ақ көрсетілген мемлекеттік мекемелердің кадрларды қайта даярлау және жұмыскерлердің біліктілігін арттыру жөніндегі шығыстарына, бюджеттік инвестициялық жобаларға (бұдан әрі - күрделі сипаттағы шығындар) тұрады.</w:t>
      </w:r>
    </w:p>
    <w:bookmarkEnd w:id="14"/>
    <w:bookmarkStart w:name="z25" w:id="15"/>
    <w:p>
      <w:pPr>
        <w:spacing w:after="0"/>
        <w:ind w:left="0"/>
        <w:jc w:val="left"/>
      </w:pPr>
      <w:r>
        <w:rPr>
          <w:rFonts w:ascii="Times New Roman"/>
          <w:b/>
          <w:i w:val="false"/>
          <w:color w:val="000000"/>
        </w:rPr>
        <w:t xml:space="preserve"> 4-тарау. Ауыл және ауылдық округтер бюджеттерінің ағымдағы шығындарының болжамды көлемін есептеу</w:t>
      </w:r>
    </w:p>
    <w:bookmarkEnd w:id="15"/>
    <w:bookmarkStart w:name="z26" w:id="16"/>
    <w:p>
      <w:pPr>
        <w:spacing w:after="0"/>
        <w:ind w:left="0"/>
        <w:jc w:val="both"/>
      </w:pPr>
      <w:r>
        <w:rPr>
          <w:rFonts w:ascii="Times New Roman"/>
          <w:b w:val="false"/>
          <w:i w:val="false"/>
          <w:color w:val="000000"/>
          <w:sz w:val="28"/>
        </w:rPr>
        <w:t>
      4. Ағымдағы шығындарды есептеу үшін тұтастай алғанда ауыл, ауылдық округтердің аудандық бюджеттері бойынша ағымдағы шығындардың болжамды көлемі айқындалады.</w:t>
      </w:r>
    </w:p>
    <w:bookmarkEnd w:id="16"/>
    <w:bookmarkStart w:name="z27" w:id="17"/>
    <w:p>
      <w:pPr>
        <w:spacing w:after="0"/>
        <w:ind w:left="0"/>
        <w:jc w:val="both"/>
      </w:pPr>
      <w:r>
        <w:rPr>
          <w:rFonts w:ascii="Times New Roman"/>
          <w:b w:val="false"/>
          <w:i w:val="false"/>
          <w:color w:val="000000"/>
          <w:sz w:val="28"/>
        </w:rPr>
        <w:t>
      5. Ауыл, ауылдық округтер бюджеттерінің ағымдағы шығындарының болжамды көлемін айқындау кезінде есепке алынады:</w:t>
      </w:r>
    </w:p>
    <w:bookmarkEnd w:id="17"/>
    <w:bookmarkStart w:name="z28" w:id="18"/>
    <w:p>
      <w:pPr>
        <w:spacing w:after="0"/>
        <w:ind w:left="0"/>
        <w:jc w:val="both"/>
      </w:pPr>
      <w:r>
        <w:rPr>
          <w:rFonts w:ascii="Times New Roman"/>
          <w:b w:val="false"/>
          <w:i w:val="false"/>
          <w:color w:val="000000"/>
          <w:sz w:val="28"/>
        </w:rPr>
        <w:t>
      1) әлеуметтік-экономикалық даму болжамына және бюджеттік параметрлеріне сәйкес жоспарланған кезеңде тұтыну бағаларының индексіне ағымдағы шығындардың ұлғаюын ескере отырып, ағымдағы шығындардың жиынтық көлемі (еңбекақыны қоспағанда);</w:t>
      </w:r>
    </w:p>
    <w:bookmarkEnd w:id="18"/>
    <w:bookmarkStart w:name="z29" w:id="19"/>
    <w:p>
      <w:pPr>
        <w:spacing w:after="0"/>
        <w:ind w:left="0"/>
        <w:jc w:val="both"/>
      </w:pPr>
      <w:r>
        <w:rPr>
          <w:rFonts w:ascii="Times New Roman"/>
          <w:b w:val="false"/>
          <w:i w:val="false"/>
          <w:color w:val="000000"/>
          <w:sz w:val="28"/>
        </w:rPr>
        <w:t>
      2) ауыл, ауылдық округтер бюджеттерінің шығыстарын ұлғайтуды немесе қысқартуды көздейтін және жоспарланып отырған кезеңде қолданысқа енгізілетін Қазақстан Республикасы Заңдарының ережелері;</w:t>
      </w:r>
    </w:p>
    <w:bookmarkEnd w:id="19"/>
    <w:bookmarkStart w:name="z30" w:id="20"/>
    <w:p>
      <w:pPr>
        <w:spacing w:after="0"/>
        <w:ind w:left="0"/>
        <w:jc w:val="both"/>
      </w:pPr>
      <w:r>
        <w:rPr>
          <w:rFonts w:ascii="Times New Roman"/>
          <w:b w:val="false"/>
          <w:i w:val="false"/>
          <w:color w:val="000000"/>
          <w:sz w:val="28"/>
        </w:rPr>
        <w:t>
      3) бұрын ағымдағы нысаналы трансферттер есебінен қаржыландырылған тұрақты сипаттағы шығындар;</w:t>
      </w:r>
    </w:p>
    <w:bookmarkEnd w:id="20"/>
    <w:bookmarkStart w:name="z31" w:id="21"/>
    <w:p>
      <w:pPr>
        <w:spacing w:after="0"/>
        <w:ind w:left="0"/>
        <w:jc w:val="both"/>
      </w:pPr>
      <w:r>
        <w:rPr>
          <w:rFonts w:ascii="Times New Roman"/>
          <w:b w:val="false"/>
          <w:i w:val="false"/>
          <w:color w:val="000000"/>
          <w:sz w:val="28"/>
        </w:rPr>
        <w:t>
      4) ауыл және ауылдық округ бюджеттердің шығыстарын ұлғайтуды немесе қысқартуды көздейтін және жоспарланып отырған кезеңде қолданысқа енгізілетін аудандық өкілді және атқарушы органдар шешімдерінің ережелері.</w:t>
      </w:r>
    </w:p>
    <w:bookmarkEnd w:id="21"/>
    <w:bookmarkStart w:name="z32" w:id="22"/>
    <w:p>
      <w:pPr>
        <w:spacing w:after="0"/>
        <w:ind w:left="0"/>
        <w:jc w:val="both"/>
      </w:pPr>
      <w:r>
        <w:rPr>
          <w:rFonts w:ascii="Times New Roman"/>
          <w:b w:val="false"/>
          <w:i w:val="false"/>
          <w:color w:val="000000"/>
          <w:sz w:val="28"/>
        </w:rPr>
        <w:t>
      6. Ауыл және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 төлеуге, материалдық көмек көрсетуге және мемлекеттік мекемелер мен қазыналық кәсіпорындардың қызметкерлеріне қосымша демалыстарға арналған қаражат алынып тасталады және ауыл, ауылдық округтер бюджеттері бойынша ағымдағы шығындардың болжамды көлемі есептелгеннен кейін абсолюттік сомалар қосылады.</w:t>
      </w:r>
    </w:p>
    <w:bookmarkEnd w:id="22"/>
    <w:bookmarkStart w:name="z33" w:id="23"/>
    <w:p>
      <w:pPr>
        <w:spacing w:after="0"/>
        <w:ind w:left="0"/>
        <w:jc w:val="both"/>
      </w:pPr>
      <w:r>
        <w:rPr>
          <w:rFonts w:ascii="Times New Roman"/>
          <w:b w:val="false"/>
          <w:i w:val="false"/>
          <w:color w:val="000000"/>
          <w:sz w:val="28"/>
        </w:rPr>
        <w:t>
      7. Ауыл және ауылдық округ бюджеттерінің ағымдағы шығындарының көлемін болжаудың есеп айырысу базасына жоспарланатын кезеңнің алдындағы жылдың нақтыланған жоспарына сәйкес ағымдағы шығындардың көлемі қабылданады.</w:t>
      </w:r>
    </w:p>
    <w:bookmarkEnd w:id="23"/>
    <w:bookmarkStart w:name="z34" w:id="24"/>
    <w:p>
      <w:pPr>
        <w:spacing w:after="0"/>
        <w:ind w:left="0"/>
        <w:jc w:val="both"/>
      </w:pPr>
      <w:r>
        <w:rPr>
          <w:rFonts w:ascii="Times New Roman"/>
          <w:b w:val="false"/>
          <w:i w:val="false"/>
          <w:color w:val="000000"/>
          <w:sz w:val="28"/>
        </w:rPr>
        <w:t xml:space="preserve">
      8. Ауыл және ауылдық округ бюджеттерінің ағымдағы шығындарының болжамды көлемін есептеу осы Тәртіпке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функцияларды жүзеге асыратын функционалдық кіші топтардың тізбесі, оларға көрсеткіштер мен коэффициенттердегі келтірілген көрсеткіштер мен коэффициенттерді ескере отырып жүзеге асырылатын мемлекеттік функциялардың функционалдық кіші топтар бөлінісінде жүргізіледі.</w:t>
      </w:r>
    </w:p>
    <w:bookmarkEnd w:id="24"/>
    <w:bookmarkStart w:name="z35" w:id="25"/>
    <w:p>
      <w:pPr>
        <w:spacing w:after="0"/>
        <w:ind w:left="0"/>
        <w:jc w:val="both"/>
      </w:pPr>
      <w:r>
        <w:rPr>
          <w:rFonts w:ascii="Times New Roman"/>
          <w:b w:val="false"/>
          <w:i w:val="false"/>
          <w:color w:val="000000"/>
          <w:sz w:val="28"/>
        </w:rPr>
        <w:t>
      9. Жеке функционалдық кіші топ бойынша жекелеген ауыл және ауылдық округтердің ағымдағы шығындарының есебі мынадай формула бойынша жүргізіледі:</w:t>
      </w:r>
    </w:p>
    <w:bookmarkEnd w:id="25"/>
    <w:bookmarkStart w:name="z36"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5207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27"/>
    <w:p>
      <w:pPr>
        <w:spacing w:after="0"/>
        <w:ind w:left="0"/>
        <w:jc w:val="both"/>
      </w:pPr>
      <w:r>
        <w:rPr>
          <w:rFonts w:ascii="Times New Roman"/>
          <w:b w:val="false"/>
          <w:i w:val="false"/>
          <w:color w:val="000000"/>
          <w:sz w:val="28"/>
        </w:rPr>
        <w:t>
      мұнда:</w:t>
      </w:r>
    </w:p>
    <w:bookmarkEnd w:id="27"/>
    <w:bookmarkStart w:name="z38"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546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 і ауыл, ауылдық округтің j-функционалдық кіші тобы бойынша ағымдағы есептік шығындары;</w:t>
      </w:r>
    </w:p>
    <w:bookmarkEnd w:id="29"/>
    <w:bookmarkStart w:name="z40" w:id="30"/>
    <w:p>
      <w:pPr>
        <w:spacing w:after="0"/>
        <w:ind w:left="0"/>
        <w:jc w:val="both"/>
      </w:pPr>
      <w:r>
        <w:rPr>
          <w:rFonts w:ascii="Times New Roman"/>
          <w:b w:val="false"/>
          <w:i w:val="false"/>
          <w:color w:val="000000"/>
          <w:sz w:val="28"/>
        </w:rPr>
        <w:t>
      Зj –ауданның барлық өңірлерінің ауыл, ауылдық округ бюджеттеріне j-функционалдық кіші тобы бойынша ағымдағы шығындардың жиынтық болжамды көлемі;</w:t>
      </w:r>
    </w:p>
    <w:bookmarkEnd w:id="30"/>
    <w:bookmarkStart w:name="z41"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2"/>
    <w:p>
      <w:pPr>
        <w:spacing w:after="0"/>
        <w:ind w:left="0"/>
        <w:jc w:val="both"/>
      </w:pPr>
      <w:r>
        <w:rPr>
          <w:rFonts w:ascii="Times New Roman"/>
          <w:b w:val="false"/>
          <w:i w:val="false"/>
          <w:color w:val="000000"/>
          <w:sz w:val="28"/>
        </w:rPr>
        <w:t>
      – і ауыл, ауылдық округтің j-функционалдық кіші тобы бойынша мемлекеттік қызметтерді тұтынушылар саны;</w:t>
      </w:r>
    </w:p>
    <w:bookmarkEnd w:id="32"/>
    <w:bookmarkStart w:name="z43"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203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34"/>
    <w:p>
      <w:pPr>
        <w:spacing w:after="0"/>
        <w:ind w:left="0"/>
        <w:jc w:val="both"/>
      </w:pPr>
      <w:r>
        <w:rPr>
          <w:rFonts w:ascii="Times New Roman"/>
          <w:b w:val="false"/>
          <w:i w:val="false"/>
          <w:color w:val="000000"/>
          <w:sz w:val="28"/>
        </w:rPr>
        <w:t>
      – і ауыл, ауылдық округте j-ші функционалдық кіші топ бойынша орташа аудандық деңгейден мемлекеттік қызметтер көрсету құнындағы айырмашылықтарды негіздейтін объективті факторларды ескеретін коэффициенттер.</w:t>
      </w:r>
    </w:p>
    <w:bookmarkEnd w:id="34"/>
    <w:bookmarkStart w:name="z45" w:id="35"/>
    <w:p>
      <w:pPr>
        <w:spacing w:after="0"/>
        <w:ind w:left="0"/>
        <w:jc w:val="both"/>
      </w:pPr>
      <w:r>
        <w:rPr>
          <w:rFonts w:ascii="Times New Roman"/>
          <w:b w:val="false"/>
          <w:i w:val="false"/>
          <w:color w:val="000000"/>
          <w:sz w:val="28"/>
        </w:rPr>
        <w:t>
      10. Ағымдағы шығындардың болжамды көлемін есептеу кезінде мемлекеттік қызметтерді көрсету құнындағы айырмашылықтарды негіздейтін объективті факторларды көрсететін мынадай коэффициенттер қолданылады:</w:t>
      </w:r>
    </w:p>
    <w:bookmarkEnd w:id="35"/>
    <w:bookmarkStart w:name="z46" w:id="36"/>
    <w:p>
      <w:pPr>
        <w:spacing w:after="0"/>
        <w:ind w:left="0"/>
        <w:jc w:val="both"/>
      </w:pPr>
      <w:r>
        <w:rPr>
          <w:rFonts w:ascii="Times New Roman"/>
          <w:b w:val="false"/>
          <w:i w:val="false"/>
          <w:color w:val="000000"/>
          <w:sz w:val="28"/>
        </w:rPr>
        <w:t>
      1) урбандалу коэффициенті:</w:t>
      </w:r>
    </w:p>
    <w:bookmarkEnd w:id="36"/>
    <w:bookmarkStart w:name="z47"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38"/>
    <w:p>
      <w:pPr>
        <w:spacing w:after="0"/>
        <w:ind w:left="0"/>
        <w:jc w:val="both"/>
      </w:pPr>
      <w:r>
        <w:rPr>
          <w:rFonts w:ascii="Times New Roman"/>
          <w:b w:val="false"/>
          <w:i w:val="false"/>
          <w:color w:val="000000"/>
          <w:sz w:val="28"/>
        </w:rPr>
        <w:t>
      мұнда:</w:t>
      </w:r>
    </w:p>
    <w:bookmarkEnd w:id="38"/>
    <w:bookmarkStart w:name="z49" w:id="39"/>
    <w:p>
      <w:pPr>
        <w:spacing w:after="0"/>
        <w:ind w:left="0"/>
        <w:jc w:val="both"/>
      </w:pPr>
      <w:r>
        <w:rPr>
          <w:rFonts w:ascii="Times New Roman"/>
          <w:b w:val="false"/>
          <w:i w:val="false"/>
          <w:color w:val="000000"/>
          <w:sz w:val="28"/>
        </w:rPr>
        <w:t>
      Халіқала – i ауыл, ауылдық округтің халқы санының болжамы;</w:t>
      </w:r>
    </w:p>
    <w:bookmarkEnd w:id="39"/>
    <w:bookmarkStart w:name="z50" w:id="40"/>
    <w:p>
      <w:pPr>
        <w:spacing w:after="0"/>
        <w:ind w:left="0"/>
        <w:jc w:val="both"/>
      </w:pPr>
      <w:r>
        <w:rPr>
          <w:rFonts w:ascii="Times New Roman"/>
          <w:b w:val="false"/>
          <w:i w:val="false"/>
          <w:color w:val="000000"/>
          <w:sz w:val="28"/>
        </w:rPr>
        <w:t>
      Халі – i- ауыл, ауылдық округтегі халық санының болжамы.</w:t>
      </w:r>
    </w:p>
    <w:bookmarkEnd w:id="40"/>
    <w:bookmarkStart w:name="z51" w:id="41"/>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аудандық деңгейін ескереді;</w:t>
      </w:r>
    </w:p>
    <w:bookmarkEnd w:id="41"/>
    <w:bookmarkStart w:name="z52" w:id="42"/>
    <w:p>
      <w:pPr>
        <w:spacing w:after="0"/>
        <w:ind w:left="0"/>
        <w:jc w:val="both"/>
      </w:pPr>
      <w:r>
        <w:rPr>
          <w:rFonts w:ascii="Times New Roman"/>
          <w:b w:val="false"/>
          <w:i w:val="false"/>
          <w:color w:val="000000"/>
          <w:sz w:val="28"/>
        </w:rPr>
        <w:t>
      2) қоныстандыру дисперсиялығының коэффициенті:</w:t>
      </w:r>
    </w:p>
    <w:bookmarkEnd w:id="42"/>
    <w:bookmarkStart w:name="z53"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3492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92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44"/>
    <w:p>
      <w:pPr>
        <w:spacing w:after="0"/>
        <w:ind w:left="0"/>
        <w:jc w:val="both"/>
      </w:pPr>
      <w:r>
        <w:rPr>
          <w:rFonts w:ascii="Times New Roman"/>
          <w:b w:val="false"/>
          <w:i w:val="false"/>
          <w:color w:val="000000"/>
          <w:sz w:val="28"/>
        </w:rPr>
        <w:t>
      мұнда:</w:t>
      </w:r>
    </w:p>
    <w:bookmarkEnd w:id="44"/>
    <w:bookmarkStart w:name="z55" w:id="45"/>
    <w:p>
      <w:pPr>
        <w:spacing w:after="0"/>
        <w:ind w:left="0"/>
        <w:jc w:val="both"/>
      </w:pPr>
      <w:r>
        <w:rPr>
          <w:rFonts w:ascii="Times New Roman"/>
          <w:b w:val="false"/>
          <w:i w:val="false"/>
          <w:color w:val="000000"/>
          <w:sz w:val="28"/>
        </w:rPr>
        <w:t>
      Халікіш – халық саны 500 адамнан аз елді мекендерде тұратын і ауыл, ауылдық округтегі халық санының болжамы;</w:t>
      </w:r>
    </w:p>
    <w:bookmarkEnd w:id="45"/>
    <w:bookmarkStart w:name="z56" w:id="46"/>
    <w:p>
      <w:pPr>
        <w:spacing w:after="0"/>
        <w:ind w:left="0"/>
        <w:jc w:val="both"/>
      </w:pPr>
      <w:r>
        <w:rPr>
          <w:rFonts w:ascii="Times New Roman"/>
          <w:b w:val="false"/>
          <w:i w:val="false"/>
          <w:color w:val="000000"/>
          <w:sz w:val="28"/>
        </w:rPr>
        <w:t>
      Халі – і ауыл, ауылдық округтегі халықтың жалпы санының болжамы.</w:t>
      </w:r>
    </w:p>
    <w:bookmarkEnd w:id="46"/>
    <w:bookmarkStart w:name="z57" w:id="47"/>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bookmarkEnd w:id="47"/>
    <w:bookmarkStart w:name="z58" w:id="48"/>
    <w:p>
      <w:pPr>
        <w:spacing w:after="0"/>
        <w:ind w:left="0"/>
        <w:jc w:val="both"/>
      </w:pPr>
      <w:r>
        <w:rPr>
          <w:rFonts w:ascii="Times New Roman"/>
          <w:b w:val="false"/>
          <w:i w:val="false"/>
          <w:color w:val="000000"/>
          <w:sz w:val="28"/>
        </w:rPr>
        <w:t>
      3) ауқым коэффициенті:</w:t>
      </w:r>
    </w:p>
    <w:bookmarkEnd w:id="48"/>
    <w:bookmarkStart w:name="z59"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0"/>
    <w:p>
      <w:pPr>
        <w:spacing w:after="0"/>
        <w:ind w:left="0"/>
        <w:jc w:val="both"/>
      </w:pPr>
      <w:r>
        <w:rPr>
          <w:rFonts w:ascii="Times New Roman"/>
          <w:b w:val="false"/>
          <w:i w:val="false"/>
          <w:color w:val="000000"/>
          <w:sz w:val="28"/>
        </w:rPr>
        <w:t>
      мұнда:</w:t>
      </w:r>
    </w:p>
    <w:bookmarkEnd w:id="50"/>
    <w:bookmarkStart w:name="z61"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2"/>
    <w:p>
      <w:pPr>
        <w:spacing w:after="0"/>
        <w:ind w:left="0"/>
        <w:jc w:val="both"/>
      </w:pPr>
      <w:r>
        <w:rPr>
          <w:rFonts w:ascii="Times New Roman"/>
          <w:b w:val="false"/>
          <w:i w:val="false"/>
          <w:color w:val="000000"/>
          <w:sz w:val="28"/>
        </w:rPr>
        <w:t>
      –ауыл, ауылдық округ халқы санының орташа аудандық деңгейден ауытқуы есепке алынатын салмақ;</w:t>
      </w:r>
    </w:p>
    <w:bookmarkEnd w:id="52"/>
    <w:bookmarkStart w:name="z63"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 бір ауыл, ауылдық округ халқының орташа санының болжамы;</w:t>
      </w:r>
    </w:p>
    <w:bookmarkEnd w:id="54"/>
    <w:bookmarkStart w:name="z65" w:id="55"/>
    <w:p>
      <w:pPr>
        <w:spacing w:after="0"/>
        <w:ind w:left="0"/>
        <w:jc w:val="both"/>
      </w:pPr>
      <w:r>
        <w:rPr>
          <w:rFonts w:ascii="Times New Roman"/>
          <w:b w:val="false"/>
          <w:i w:val="false"/>
          <w:color w:val="000000"/>
          <w:sz w:val="28"/>
        </w:rPr>
        <w:t>
      Халi – i- ауыл, ауылдық округтегі халық санының болжамы.</w:t>
      </w:r>
    </w:p>
    <w:bookmarkEnd w:id="55"/>
    <w:bookmarkStart w:name="z66" w:id="56"/>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bookmarkEnd w:id="56"/>
    <w:bookmarkStart w:name="z67" w:id="57"/>
    <w:p>
      <w:pPr>
        <w:spacing w:after="0"/>
        <w:ind w:left="0"/>
        <w:jc w:val="both"/>
      </w:pPr>
      <w:r>
        <w:rPr>
          <w:rFonts w:ascii="Times New Roman"/>
          <w:b w:val="false"/>
          <w:i w:val="false"/>
          <w:color w:val="000000"/>
          <w:sz w:val="28"/>
        </w:rPr>
        <w:t>
      4) халықтың жас ерекшелігі құрылымының коэффициенті:</w:t>
      </w:r>
    </w:p>
    <w:bookmarkEnd w:id="57"/>
    <w:bookmarkStart w:name="z68"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1612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12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59"/>
    <w:p>
      <w:pPr>
        <w:spacing w:after="0"/>
        <w:ind w:left="0"/>
        <w:jc w:val="both"/>
      </w:pPr>
      <w:r>
        <w:rPr>
          <w:rFonts w:ascii="Times New Roman"/>
          <w:b w:val="false"/>
          <w:i w:val="false"/>
          <w:color w:val="000000"/>
          <w:sz w:val="28"/>
        </w:rPr>
        <w:t>
      мұнда:</w:t>
      </w:r>
    </w:p>
    <w:bookmarkEnd w:id="59"/>
    <w:bookmarkStart w:name="z70" w:id="60"/>
    <w:p>
      <w:pPr>
        <w:spacing w:after="0"/>
        <w:ind w:left="0"/>
        <w:jc w:val="both"/>
      </w:pPr>
      <w:r>
        <w:rPr>
          <w:rFonts w:ascii="Times New Roman"/>
          <w:b w:val="false"/>
          <w:i w:val="false"/>
          <w:color w:val="000000"/>
          <w:sz w:val="28"/>
        </w:rPr>
        <w:t>
      Халітоп – i- ауыл, ауылдық округ белгілі бір жас ерекшелігі тобы бойынша халық санының болжамы;</w:t>
      </w:r>
    </w:p>
    <w:bookmarkEnd w:id="60"/>
    <w:bookmarkStart w:name="z71" w:id="61"/>
    <w:p>
      <w:pPr>
        <w:spacing w:after="0"/>
        <w:ind w:left="0"/>
        <w:jc w:val="both"/>
      </w:pPr>
      <w:r>
        <w:rPr>
          <w:rFonts w:ascii="Times New Roman"/>
          <w:b w:val="false"/>
          <w:i w:val="false"/>
          <w:color w:val="000000"/>
          <w:sz w:val="28"/>
        </w:rPr>
        <w:t>
      Халі – і ауыл, ауылдық округтің халық санының болжамы.</w:t>
      </w:r>
    </w:p>
    <w:bookmarkEnd w:id="61"/>
    <w:bookmarkStart w:name="z72" w:id="62"/>
    <w:p>
      <w:pPr>
        <w:spacing w:after="0"/>
        <w:ind w:left="0"/>
        <w:jc w:val="both"/>
      </w:pPr>
      <w:r>
        <w:rPr>
          <w:rFonts w:ascii="Times New Roman"/>
          <w:b w:val="false"/>
          <w:i w:val="false"/>
          <w:color w:val="000000"/>
          <w:sz w:val="28"/>
        </w:rPr>
        <w:t>
      Халықтың жас ерекшелігі құрылымының коэффициенті халықтың жекелеген санаттарының денсаулық сақтауға және білім беруге байланысты мемлекеттік көрсетілетін қызметтерге қойылатын жоғары сұранысын ескереді;</w:t>
      </w:r>
    </w:p>
    <w:bookmarkEnd w:id="62"/>
    <w:bookmarkStart w:name="z73" w:id="63"/>
    <w:p>
      <w:pPr>
        <w:spacing w:after="0"/>
        <w:ind w:left="0"/>
        <w:jc w:val="both"/>
      </w:pPr>
      <w:r>
        <w:rPr>
          <w:rFonts w:ascii="Times New Roman"/>
          <w:b w:val="false"/>
          <w:i w:val="false"/>
          <w:color w:val="000000"/>
          <w:sz w:val="28"/>
        </w:rPr>
        <w:t>
      5) ауылдық жердегі жұмыс үшін үстемеақыны есепке алу коэффициенті:</w:t>
      </w:r>
    </w:p>
    <w:bookmarkEnd w:id="63"/>
    <w:bookmarkStart w:name="z74"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5"/>
    <w:p>
      <w:pPr>
        <w:spacing w:after="0"/>
        <w:ind w:left="0"/>
        <w:jc w:val="both"/>
      </w:pPr>
      <w:r>
        <w:rPr>
          <w:rFonts w:ascii="Times New Roman"/>
          <w:b w:val="false"/>
          <w:i w:val="false"/>
          <w:color w:val="000000"/>
          <w:sz w:val="28"/>
        </w:rPr>
        <w:t>
      мұнда:</w:t>
      </w:r>
    </w:p>
    <w:bookmarkEnd w:id="65"/>
    <w:bookmarkStart w:name="z76" w:id="66"/>
    <w:p>
      <w:pPr>
        <w:spacing w:after="0"/>
        <w:ind w:left="0"/>
        <w:jc w:val="both"/>
      </w:pPr>
      <w:r>
        <w:rPr>
          <w:rFonts w:ascii="Times New Roman"/>
          <w:b w:val="false"/>
          <w:i w:val="false"/>
          <w:color w:val="000000"/>
          <w:sz w:val="28"/>
        </w:rPr>
        <w:t>
      Халіауыл – i- ауыл, ауылдық округтің ауыл халқы санының болжамы;</w:t>
      </w:r>
    </w:p>
    <w:bookmarkEnd w:id="66"/>
    <w:bookmarkStart w:name="z77"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68"/>
    <w:p>
      <w:pPr>
        <w:spacing w:after="0"/>
        <w:ind w:left="0"/>
        <w:jc w:val="both"/>
      </w:pPr>
      <w:r>
        <w:rPr>
          <w:rFonts w:ascii="Times New Roman"/>
          <w:b w:val="false"/>
          <w:i w:val="false"/>
          <w:color w:val="000000"/>
          <w:sz w:val="28"/>
        </w:rPr>
        <w:t>
      – j-функционалдық кіші топ бойынша (барлық ауыл, ауылдық округтер бойынша жиынтық сомада) ағымдағы шығындардың жалпы көлеміндегі жалақының үлесі.</w:t>
      </w:r>
    </w:p>
    <w:bookmarkEnd w:id="68"/>
    <w:bookmarkStart w:name="z79" w:id="69"/>
    <w:p>
      <w:pPr>
        <w:spacing w:after="0"/>
        <w:ind w:left="0"/>
        <w:jc w:val="both"/>
      </w:pPr>
      <w:r>
        <w:rPr>
          <w:rFonts w:ascii="Times New Roman"/>
          <w:b w:val="false"/>
          <w:i w:val="false"/>
          <w:color w:val="000000"/>
          <w:sz w:val="28"/>
        </w:rPr>
        <w:t>
      Ауылдық жерлердегі жұмыс үшін үстемеақыны есепке алу коэффициенті жекелеген функционалдық кіші топтар бойынша ауылдық жерлердегі жалақыға қосымша шығыстар қажеттілігін ескереді;</w:t>
      </w:r>
    </w:p>
    <w:bookmarkEnd w:id="69"/>
    <w:bookmarkStart w:name="z80" w:id="70"/>
    <w:p>
      <w:pPr>
        <w:spacing w:after="0"/>
        <w:ind w:left="0"/>
        <w:jc w:val="both"/>
      </w:pPr>
      <w:r>
        <w:rPr>
          <w:rFonts w:ascii="Times New Roman"/>
          <w:b w:val="false"/>
          <w:i w:val="false"/>
          <w:color w:val="000000"/>
          <w:sz w:val="28"/>
        </w:rPr>
        <w:t>
      6) тығыздық коэффициенті:</w:t>
      </w:r>
    </w:p>
    <w:bookmarkEnd w:id="70"/>
    <w:bookmarkStart w:name="z81"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2"/>
    <w:p>
      <w:pPr>
        <w:spacing w:after="0"/>
        <w:ind w:left="0"/>
        <w:jc w:val="both"/>
      </w:pPr>
      <w:r>
        <w:rPr>
          <w:rFonts w:ascii="Times New Roman"/>
          <w:b w:val="false"/>
          <w:i w:val="false"/>
          <w:color w:val="000000"/>
          <w:sz w:val="28"/>
        </w:rPr>
        <w:t>
      мұнда:</w:t>
      </w:r>
    </w:p>
    <w:bookmarkEnd w:id="72"/>
    <w:bookmarkStart w:name="z83"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4"/>
    <w:p>
      <w:pPr>
        <w:spacing w:after="0"/>
        <w:ind w:left="0"/>
        <w:jc w:val="both"/>
      </w:pPr>
      <w:r>
        <w:rPr>
          <w:rFonts w:ascii="Times New Roman"/>
          <w:b w:val="false"/>
          <w:i w:val="false"/>
          <w:color w:val="000000"/>
          <w:sz w:val="28"/>
        </w:rPr>
        <w:t>
      – аудан бойынша халықтың орташа тығыздығы;</w:t>
      </w:r>
    </w:p>
    <w:bookmarkEnd w:id="74"/>
    <w:bookmarkStart w:name="z85" w:id="75"/>
    <w:p>
      <w:pPr>
        <w:spacing w:after="0"/>
        <w:ind w:left="0"/>
        <w:jc w:val="both"/>
      </w:pPr>
      <w:r>
        <w:rPr>
          <w:rFonts w:ascii="Times New Roman"/>
          <w:b w:val="false"/>
          <w:i w:val="false"/>
          <w:color w:val="000000"/>
          <w:sz w:val="28"/>
        </w:rPr>
        <w:t>
      рi – i- ауыл, ауылдық округте халықтың тығыздығы;</w:t>
      </w:r>
    </w:p>
    <w:bookmarkEnd w:id="75"/>
    <w:bookmarkStart w:name="z86"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77"/>
    <w:p>
      <w:pPr>
        <w:spacing w:after="0"/>
        <w:ind w:left="0"/>
        <w:jc w:val="both"/>
      </w:pPr>
      <w:r>
        <w:rPr>
          <w:rFonts w:ascii="Times New Roman"/>
          <w:b w:val="false"/>
          <w:i w:val="false"/>
          <w:color w:val="000000"/>
          <w:sz w:val="28"/>
        </w:rPr>
        <w:t>
      –ауыл, ауылдық округтер халқының тығыздығының орташа аудандық деңгейден ауытқуы ескерілетін салмақ.</w:t>
      </w:r>
    </w:p>
    <w:bookmarkEnd w:id="77"/>
    <w:bookmarkStart w:name="z88" w:id="78"/>
    <w:p>
      <w:pPr>
        <w:spacing w:after="0"/>
        <w:ind w:left="0"/>
        <w:jc w:val="both"/>
      </w:pPr>
      <w:r>
        <w:rPr>
          <w:rFonts w:ascii="Times New Roman"/>
          <w:b w:val="false"/>
          <w:i w:val="false"/>
          <w:color w:val="000000"/>
          <w:sz w:val="28"/>
        </w:rPr>
        <w:t>
      Тығыздық коэффициенті аудан халқы тығыздығының төмендеуіне байланысты ауыл, ауылдық округтер бюджеттерінің шығындарының ұлғаюын ескереді;</w:t>
      </w:r>
    </w:p>
    <w:bookmarkEnd w:id="78"/>
    <w:bookmarkStart w:name="z89" w:id="79"/>
    <w:p>
      <w:pPr>
        <w:spacing w:after="0"/>
        <w:ind w:left="0"/>
        <w:jc w:val="both"/>
      </w:pPr>
      <w:r>
        <w:rPr>
          <w:rFonts w:ascii="Times New Roman"/>
          <w:b w:val="false"/>
          <w:i w:val="false"/>
          <w:color w:val="000000"/>
          <w:sz w:val="28"/>
        </w:rPr>
        <w:t>
      7) жолдарды күтіп-ұстау коэффициенті:</w:t>
      </w:r>
    </w:p>
    <w:bookmarkEnd w:id="79"/>
    <w:bookmarkStart w:name="z90"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81"/>
    <w:p>
      <w:pPr>
        <w:spacing w:after="0"/>
        <w:ind w:left="0"/>
        <w:jc w:val="both"/>
      </w:pPr>
      <w:r>
        <w:rPr>
          <w:rFonts w:ascii="Times New Roman"/>
          <w:b w:val="false"/>
          <w:i w:val="false"/>
          <w:color w:val="000000"/>
          <w:sz w:val="28"/>
        </w:rPr>
        <w:t>
      мұнда:</w:t>
      </w:r>
    </w:p>
    <w:bookmarkEnd w:id="81"/>
    <w:bookmarkStart w:name="z92" w:id="82"/>
    <w:p>
      <w:pPr>
        <w:spacing w:after="0"/>
        <w:ind w:left="0"/>
        <w:jc w:val="both"/>
      </w:pPr>
      <w:r>
        <w:rPr>
          <w:rFonts w:ascii="Times New Roman"/>
          <w:b w:val="false"/>
          <w:i w:val="false"/>
          <w:color w:val="000000"/>
          <w:sz w:val="28"/>
        </w:rPr>
        <w:t>
      Ni – i ауыл, ауылдық округтің жергілікті маңызы бар автомобиль жолдарын күтіп-ұстауды қаржыландыру нормативі;</w:t>
      </w:r>
    </w:p>
    <w:bookmarkEnd w:id="82"/>
    <w:bookmarkStart w:name="z93"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84"/>
    <w:p>
      <w:pPr>
        <w:spacing w:after="0"/>
        <w:ind w:left="0"/>
        <w:jc w:val="both"/>
      </w:pPr>
      <w:r>
        <w:rPr>
          <w:rFonts w:ascii="Times New Roman"/>
          <w:b w:val="false"/>
          <w:i w:val="false"/>
          <w:color w:val="000000"/>
          <w:sz w:val="28"/>
        </w:rPr>
        <w:t>
      – аудан бойынша автомобиль жолдарын күтіп-ұстауды қаржыландырудың орташа нормативі;</w:t>
      </w:r>
    </w:p>
    <w:bookmarkEnd w:id="84"/>
    <w:bookmarkStart w:name="z95" w:id="85"/>
    <w:p>
      <w:pPr>
        <w:spacing w:after="0"/>
        <w:ind w:left="0"/>
        <w:jc w:val="both"/>
      </w:pPr>
      <w:r>
        <w:rPr>
          <w:rFonts w:ascii="Times New Roman"/>
          <w:b w:val="false"/>
          <w:i w:val="false"/>
          <w:color w:val="000000"/>
          <w:sz w:val="28"/>
        </w:rPr>
        <w:t>
      8) кедейлікті есепке алу коэффициенті (табысы күнкөріс деңгейінен төмен адамдардың үлесі негізінде):</w:t>
      </w:r>
    </w:p>
    <w:bookmarkEnd w:id="85"/>
    <w:bookmarkStart w:name="z96"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87"/>
    <w:p>
      <w:pPr>
        <w:spacing w:after="0"/>
        <w:ind w:left="0"/>
        <w:jc w:val="both"/>
      </w:pPr>
      <w:r>
        <w:rPr>
          <w:rFonts w:ascii="Times New Roman"/>
          <w:b w:val="false"/>
          <w:i w:val="false"/>
          <w:color w:val="000000"/>
          <w:sz w:val="28"/>
        </w:rPr>
        <w:t>
      мұнда:</w:t>
      </w:r>
    </w:p>
    <w:bookmarkEnd w:id="87"/>
    <w:bookmarkStart w:name="z98" w:id="88"/>
    <w:p>
      <w:pPr>
        <w:spacing w:after="0"/>
        <w:ind w:left="0"/>
        <w:jc w:val="both"/>
      </w:pPr>
      <w:r>
        <w:rPr>
          <w:rFonts w:ascii="Times New Roman"/>
          <w:b w:val="false"/>
          <w:i w:val="false"/>
          <w:color w:val="000000"/>
          <w:sz w:val="28"/>
        </w:rPr>
        <w:t>
      bi – і ауыл, ауылдық округтегі жалпы халық саны ішінде табысы ең төменгі күнкөріс деңгейінің шамасынан төмен халықтың үлесі.</w:t>
      </w:r>
    </w:p>
    <w:bookmarkEnd w:id="88"/>
    <w:bookmarkStart w:name="z99" w:id="89"/>
    <w:p>
      <w:pPr>
        <w:spacing w:after="0"/>
        <w:ind w:left="0"/>
        <w:jc w:val="both"/>
      </w:pPr>
      <w:r>
        <w:rPr>
          <w:rFonts w:ascii="Times New Roman"/>
          <w:b w:val="false"/>
          <w:i w:val="false"/>
          <w:color w:val="000000"/>
          <w:sz w:val="28"/>
        </w:rPr>
        <w:t>
      Кедейлікті есепке алу коэффициенті аудан өңірлері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bookmarkEnd w:id="89"/>
    <w:bookmarkStart w:name="z100" w:id="90"/>
    <w:p>
      <w:pPr>
        <w:spacing w:after="0"/>
        <w:ind w:left="0"/>
        <w:jc w:val="both"/>
      </w:pPr>
      <w:r>
        <w:rPr>
          <w:rFonts w:ascii="Times New Roman"/>
          <w:b w:val="false"/>
          <w:i w:val="false"/>
          <w:color w:val="000000"/>
          <w:sz w:val="28"/>
        </w:rPr>
        <w:t>
      9) жылыту маусымының ұзақтығын есепке алу коэффициенті:</w:t>
      </w:r>
    </w:p>
    <w:bookmarkEnd w:id="90"/>
    <w:bookmarkStart w:name="z101"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92"/>
    <w:p>
      <w:pPr>
        <w:spacing w:after="0"/>
        <w:ind w:left="0"/>
        <w:jc w:val="both"/>
      </w:pPr>
      <w:r>
        <w:rPr>
          <w:rFonts w:ascii="Times New Roman"/>
          <w:b w:val="false"/>
          <w:i w:val="false"/>
          <w:color w:val="000000"/>
          <w:sz w:val="28"/>
        </w:rPr>
        <w:t>
      мұнда:</w:t>
      </w:r>
    </w:p>
    <w:bookmarkEnd w:id="92"/>
    <w:bookmarkStart w:name="z103" w:id="93"/>
    <w:p>
      <w:pPr>
        <w:spacing w:after="0"/>
        <w:ind w:left="0"/>
        <w:jc w:val="both"/>
      </w:pPr>
      <w:r>
        <w:rPr>
          <w:rFonts w:ascii="Times New Roman"/>
          <w:b w:val="false"/>
          <w:i w:val="false"/>
          <w:color w:val="000000"/>
          <w:sz w:val="28"/>
        </w:rPr>
        <w:t>
      di – i- ауыл, ауылдық округтегі жылыту маусымының кезеңі;</w:t>
      </w:r>
    </w:p>
    <w:bookmarkEnd w:id="93"/>
    <w:bookmarkStart w:name="z104"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95"/>
    <w:p>
      <w:pPr>
        <w:spacing w:after="0"/>
        <w:ind w:left="0"/>
        <w:jc w:val="both"/>
      </w:pPr>
      <w:r>
        <w:rPr>
          <w:rFonts w:ascii="Times New Roman"/>
          <w:b w:val="false"/>
          <w:i w:val="false"/>
          <w:color w:val="000000"/>
          <w:sz w:val="28"/>
        </w:rPr>
        <w:t>
      – аудан бойынша жылыту маусымының орташа кезеңі; – ауыл, ауылдық округтер бюджеттерінің ағымдағы шығындарының жалпы көлеміндегі жылу шығындарының үлесі.</w:t>
      </w:r>
    </w:p>
    <w:bookmarkEnd w:id="95"/>
    <w:bookmarkStart w:name="z106"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 w:id="97"/>
    <w:p>
      <w:pPr>
        <w:spacing w:after="0"/>
        <w:ind w:left="0"/>
        <w:jc w:val="both"/>
      </w:pPr>
      <w:r>
        <w:rPr>
          <w:rFonts w:ascii="Times New Roman"/>
          <w:b w:val="false"/>
          <w:i w:val="false"/>
          <w:color w:val="000000"/>
          <w:sz w:val="28"/>
        </w:rPr>
        <w:t>
      –ауыл, ауылдық округ бюджеттердің ағымдағы шығындарының жалпы көлеміндегі жылытуға жұмсалатын шығындардың үлесі.</w:t>
      </w:r>
    </w:p>
    <w:bookmarkEnd w:id="97"/>
    <w:bookmarkStart w:name="z108" w:id="98"/>
    <w:p>
      <w:pPr>
        <w:spacing w:after="0"/>
        <w:ind w:left="0"/>
        <w:jc w:val="both"/>
      </w:pPr>
      <w:r>
        <w:rPr>
          <w:rFonts w:ascii="Times New Roman"/>
          <w:b w:val="false"/>
          <w:i w:val="false"/>
          <w:color w:val="000000"/>
          <w:sz w:val="28"/>
        </w:rPr>
        <w:t>
      Жылыту маусымының ұзақтығын есептеу коэффициенті аудан өңірлері бюджеттерінің жылытуға жұмсайтын шығындарының аудандағы жылыту маусымының ұзақтығына байланысын ескереді.</w:t>
      </w:r>
    </w:p>
    <w:bookmarkEnd w:id="98"/>
    <w:bookmarkStart w:name="z109" w:id="99"/>
    <w:p>
      <w:pPr>
        <w:spacing w:after="0"/>
        <w:ind w:left="0"/>
        <w:jc w:val="both"/>
      </w:pPr>
      <w:r>
        <w:rPr>
          <w:rFonts w:ascii="Times New Roman"/>
          <w:b w:val="false"/>
          <w:i w:val="false"/>
          <w:color w:val="000000"/>
          <w:sz w:val="28"/>
        </w:rPr>
        <w:t>
      11. Келесі екі жылдардағы ауыл және ауылдық округ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ауыл, ауылдық округ бюджеттерінің ағымдағы шығындарының болжамды көлемі қабылданады.</w:t>
      </w:r>
    </w:p>
    <w:bookmarkEnd w:id="99"/>
    <w:bookmarkStart w:name="z110" w:id="100"/>
    <w:p>
      <w:pPr>
        <w:spacing w:after="0"/>
        <w:ind w:left="0"/>
        <w:jc w:val="left"/>
      </w:pPr>
      <w:r>
        <w:rPr>
          <w:rFonts w:ascii="Times New Roman"/>
          <w:b/>
          <w:i w:val="false"/>
          <w:color w:val="000000"/>
        </w:rPr>
        <w:t xml:space="preserve"> 5-тарау. Ауыл және ауылдық округ бюджеттердің күрделі сипаттағы шығындарының болжамды көлемін есептеу</w:t>
      </w:r>
    </w:p>
    <w:bookmarkEnd w:id="100"/>
    <w:bookmarkStart w:name="z111" w:id="101"/>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ауыл және ауылдық округтің ағымдағы шығындарын қаржыландырудың жалпы көлеміне пайыздық қатынасына сәйкес жылдар бойынша бөле отырып айқындалады.</w:t>
      </w:r>
    </w:p>
    <w:bookmarkEnd w:id="101"/>
    <w:bookmarkStart w:name="z112" w:id="102"/>
    <w:p>
      <w:pPr>
        <w:spacing w:after="0"/>
        <w:ind w:left="0"/>
        <w:jc w:val="both"/>
      </w:pPr>
      <w:r>
        <w:rPr>
          <w:rFonts w:ascii="Times New Roman"/>
          <w:b w:val="false"/>
          <w:i w:val="false"/>
          <w:color w:val="000000"/>
          <w:sz w:val="28"/>
        </w:rPr>
        <w:t>
      Әрбір ауыл және ауылдық округ бойынша жеке күрделі сипаттағы шығындарды қаржыландыру үшін көзделетін қаражаттың болжамды көлемін есептеу мынадай формула бойынша жүргізіледі:</w:t>
      </w:r>
    </w:p>
    <w:bookmarkEnd w:id="102"/>
    <w:bookmarkStart w:name="z113" w:id="103"/>
    <w:p>
      <w:pPr>
        <w:spacing w:after="0"/>
        <w:ind w:left="0"/>
        <w:jc w:val="both"/>
      </w:pPr>
      <w:r>
        <w:rPr>
          <w:rFonts w:ascii="Times New Roman"/>
          <w:b w:val="false"/>
          <w:i w:val="false"/>
          <w:color w:val="000000"/>
          <w:sz w:val="28"/>
        </w:rPr>
        <w:t>
      КШі = k* ЕШі,</w:t>
      </w:r>
    </w:p>
    <w:bookmarkEnd w:id="103"/>
    <w:bookmarkStart w:name="z114" w:id="104"/>
    <w:p>
      <w:pPr>
        <w:spacing w:after="0"/>
        <w:ind w:left="0"/>
        <w:jc w:val="both"/>
      </w:pPr>
      <w:r>
        <w:rPr>
          <w:rFonts w:ascii="Times New Roman"/>
          <w:b w:val="false"/>
          <w:i w:val="false"/>
          <w:color w:val="000000"/>
          <w:sz w:val="28"/>
        </w:rPr>
        <w:t>
      мұнда:</w:t>
      </w:r>
    </w:p>
    <w:bookmarkEnd w:id="104"/>
    <w:bookmarkStart w:name="z115" w:id="105"/>
    <w:p>
      <w:pPr>
        <w:spacing w:after="0"/>
        <w:ind w:left="0"/>
        <w:jc w:val="both"/>
      </w:pPr>
      <w:r>
        <w:rPr>
          <w:rFonts w:ascii="Times New Roman"/>
          <w:b w:val="false"/>
          <w:i w:val="false"/>
          <w:color w:val="000000"/>
          <w:sz w:val="28"/>
        </w:rPr>
        <w:t>
      КШі – і ауыл, ауылдық округтің күрделі сипаттағы есептік шығындары;</w:t>
      </w:r>
    </w:p>
    <w:bookmarkEnd w:id="105"/>
    <w:bookmarkStart w:name="z116" w:id="106"/>
    <w:p>
      <w:pPr>
        <w:spacing w:after="0"/>
        <w:ind w:left="0"/>
        <w:jc w:val="both"/>
      </w:pPr>
      <w:r>
        <w:rPr>
          <w:rFonts w:ascii="Times New Roman"/>
          <w:b w:val="false"/>
          <w:i w:val="false"/>
          <w:color w:val="000000"/>
          <w:sz w:val="28"/>
        </w:rPr>
        <w:t>
      ЕШі – і ауыл, ауылдық округтің ағымдағы есептік шығындары;</w:t>
      </w:r>
    </w:p>
    <w:bookmarkEnd w:id="106"/>
    <w:bookmarkStart w:name="z117" w:id="107"/>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қатынасының шамасы.</w:t>
      </w:r>
    </w:p>
    <w:bookmarkEnd w:id="107"/>
    <w:bookmarkStart w:name="z118" w:id="108"/>
    <w:p>
      <w:pPr>
        <w:spacing w:after="0"/>
        <w:ind w:left="0"/>
        <w:jc w:val="both"/>
      </w:pPr>
      <w:r>
        <w:rPr>
          <w:rFonts w:ascii="Times New Roman"/>
          <w:b w:val="false"/>
          <w:i w:val="false"/>
          <w:color w:val="000000"/>
          <w:sz w:val="28"/>
        </w:rPr>
        <w:t>
      Аудандық бюджет пен ауыл және ауылдық округтер бюджеттері арасындағы жалпы сипаттағы трансферттердің көлемін айқындау үшін k коэффициентінің шамасы аудандық бюджет комиссиясының шешімімен белгіленеді.</w:t>
      </w:r>
    </w:p>
    <w:bookmarkEnd w:id="108"/>
    <w:bookmarkStart w:name="z119" w:id="109"/>
    <w:p>
      <w:pPr>
        <w:spacing w:after="0"/>
        <w:ind w:left="0"/>
        <w:jc w:val="left"/>
      </w:pPr>
      <w:r>
        <w:rPr>
          <w:rFonts w:ascii="Times New Roman"/>
          <w:b/>
          <w:i w:val="false"/>
          <w:color w:val="000000"/>
        </w:rPr>
        <w:t xml:space="preserve"> 6-тарау. Ауыл, ауылдық округ бюджеттерінің бюджеттік даму бағдарламалары бойынша шығындардың болжамды көлемін есептеу</w:t>
      </w:r>
    </w:p>
    <w:bookmarkEnd w:id="109"/>
    <w:bookmarkStart w:name="z120" w:id="110"/>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болжамды көлемі ауыл, ауылдық округтің ағымдағы шығындарының болжамды көлеміне және кірістерінің болжамды көлеміне пайыздық қатынаста жылдар бөлінісінде айқындалады.</w:t>
      </w:r>
    </w:p>
    <w:bookmarkEnd w:id="110"/>
    <w:bookmarkStart w:name="z121" w:id="111"/>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ауыл және ауылдық округтер бойынша жеке мына формула бойынша жүргізіледі:</w:t>
      </w:r>
    </w:p>
    <w:bookmarkEnd w:id="111"/>
    <w:bookmarkStart w:name="z122" w:id="112"/>
    <w:p>
      <w:pPr>
        <w:spacing w:after="0"/>
        <w:ind w:left="0"/>
        <w:jc w:val="both"/>
      </w:pPr>
      <w:r>
        <w:rPr>
          <w:rFonts w:ascii="Times New Roman"/>
          <w:b w:val="false"/>
          <w:i w:val="false"/>
          <w:color w:val="000000"/>
          <w:sz w:val="28"/>
        </w:rPr>
        <w:t>
      БДБШi = (r1*ЕШі) + (r2*КБКі),</w:t>
      </w:r>
    </w:p>
    <w:bookmarkEnd w:id="112"/>
    <w:bookmarkStart w:name="z123" w:id="113"/>
    <w:p>
      <w:pPr>
        <w:spacing w:after="0"/>
        <w:ind w:left="0"/>
        <w:jc w:val="both"/>
      </w:pPr>
      <w:r>
        <w:rPr>
          <w:rFonts w:ascii="Times New Roman"/>
          <w:b w:val="false"/>
          <w:i w:val="false"/>
          <w:color w:val="000000"/>
          <w:sz w:val="28"/>
        </w:rPr>
        <w:t>
      мұнда:</w:t>
      </w:r>
    </w:p>
    <w:bookmarkEnd w:id="113"/>
    <w:bookmarkStart w:name="z124" w:id="114"/>
    <w:p>
      <w:pPr>
        <w:spacing w:after="0"/>
        <w:ind w:left="0"/>
        <w:jc w:val="both"/>
      </w:pPr>
      <w:r>
        <w:rPr>
          <w:rFonts w:ascii="Times New Roman"/>
          <w:b w:val="false"/>
          <w:i w:val="false"/>
          <w:color w:val="000000"/>
          <w:sz w:val="28"/>
        </w:rPr>
        <w:t>
      БДБШi – i ауыл, ауылдық округтің бюджеттік даму бағдарламалары бойынша есептік шығындары;</w:t>
      </w:r>
    </w:p>
    <w:bookmarkEnd w:id="114"/>
    <w:bookmarkStart w:name="z125" w:id="115"/>
    <w:p>
      <w:pPr>
        <w:spacing w:after="0"/>
        <w:ind w:left="0"/>
        <w:jc w:val="both"/>
      </w:pPr>
      <w:r>
        <w:rPr>
          <w:rFonts w:ascii="Times New Roman"/>
          <w:b w:val="false"/>
          <w:i w:val="false"/>
          <w:color w:val="000000"/>
          <w:sz w:val="28"/>
        </w:rPr>
        <w:t>
      ЕШі – i ауыл, ауылдық округтің ағымдағы есептік шығындары;</w:t>
      </w:r>
    </w:p>
    <w:bookmarkEnd w:id="115"/>
    <w:bookmarkStart w:name="z126" w:id="116"/>
    <w:p>
      <w:pPr>
        <w:spacing w:after="0"/>
        <w:ind w:left="0"/>
        <w:jc w:val="both"/>
      </w:pPr>
      <w:r>
        <w:rPr>
          <w:rFonts w:ascii="Times New Roman"/>
          <w:b w:val="false"/>
          <w:i w:val="false"/>
          <w:color w:val="000000"/>
          <w:sz w:val="28"/>
        </w:rPr>
        <w:t>
      КБКі – і ауыл, ауылдық округтің кірістерінің болжамды көлемі;</w:t>
      </w:r>
    </w:p>
    <w:bookmarkEnd w:id="116"/>
    <w:bookmarkStart w:name="z127" w:id="117"/>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bookmarkEnd w:id="117"/>
    <w:bookmarkStart w:name="z128" w:id="118"/>
    <w:p>
      <w:pPr>
        <w:spacing w:after="0"/>
        <w:ind w:left="0"/>
        <w:jc w:val="both"/>
      </w:pPr>
      <w:r>
        <w:rPr>
          <w:rFonts w:ascii="Times New Roman"/>
          <w:b w:val="false"/>
          <w:i w:val="false"/>
          <w:color w:val="000000"/>
          <w:sz w:val="28"/>
        </w:rPr>
        <w:t>
      r2 – бюджеттік даму бағдарламалары бойынша шығындардың ауыл, ауылдық округ бюджеттердің кірістерінің болжамды көлеміне пайыздық қатынасының шамасы.</w:t>
      </w:r>
    </w:p>
    <w:bookmarkEnd w:id="118"/>
    <w:bookmarkStart w:name="z129" w:id="119"/>
    <w:p>
      <w:pPr>
        <w:spacing w:after="0"/>
        <w:ind w:left="0"/>
        <w:jc w:val="both"/>
      </w:pPr>
      <w:r>
        <w:rPr>
          <w:rFonts w:ascii="Times New Roman"/>
          <w:b w:val="false"/>
          <w:i w:val="false"/>
          <w:color w:val="000000"/>
          <w:sz w:val="28"/>
        </w:rPr>
        <w:t>
      14. r1 және r2 коэффициентерінің шамасы аудандық бюджет пен ауыл, ауылдық округтер бюджеттері арасындағы жалпы сипаттағы трансферттердің көлемін айқындау үшін аудандық бюджет комиссиясының шешімімен белгіленеді.</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бюджеттерінің кірістері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шығындарының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болжамды көлемдерін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 тәртібіне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7" w:id="120"/>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мемлекеттік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жолдарды күтіп ұстау;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