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5762" w14:textId="2155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22 қарашадағы № 224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ауылдық округі әкімінің аппараты" мемлекеттік мекемесі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 Денисов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Ережені</w:t>
      </w:r>
      <w:r>
        <w:rPr>
          <w:rFonts w:ascii="Times New Roman"/>
          <w:b w:val="false"/>
          <w:i w:val="false"/>
          <w:color w:val="000000"/>
          <w:sz w:val="28"/>
        </w:rPr>
        <w:t xml:space="preserve">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ауылдық округінің әкіміне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"Денисов ауылдық округі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"Денисов ауылдық округі әкімінің аппараты" мемлекеттік мекемесі (бұдан әрі – әкімнің аппараты) Денисов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
    <w:bookmarkStart w:name="z20" w:id="11"/>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12"/>
    <w:bookmarkStart w:name="z22" w:id="13"/>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4"/>
    <w:bookmarkStart w:name="z24" w:id="15"/>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5"/>
    <w:bookmarkStart w:name="z25" w:id="16"/>
    <w:p>
      <w:pPr>
        <w:spacing w:after="0"/>
        <w:ind w:left="0"/>
        <w:jc w:val="both"/>
      </w:pPr>
      <w:r>
        <w:rPr>
          <w:rFonts w:ascii="Times New Roman"/>
          <w:b w:val="false"/>
          <w:i w:val="false"/>
          <w:color w:val="000000"/>
          <w:sz w:val="28"/>
        </w:rPr>
        <w:t>
      7. "Денисов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Занды тұлғаның орналасқан жері:</w:t>
      </w:r>
    </w:p>
    <w:bookmarkEnd w:id="17"/>
    <w:bookmarkStart w:name="z27" w:id="18"/>
    <w:p>
      <w:pPr>
        <w:spacing w:after="0"/>
        <w:ind w:left="0"/>
        <w:jc w:val="both"/>
      </w:pPr>
      <w:r>
        <w:rPr>
          <w:rFonts w:ascii="Times New Roman"/>
          <w:b w:val="false"/>
          <w:i w:val="false"/>
          <w:color w:val="000000"/>
          <w:sz w:val="28"/>
        </w:rPr>
        <w:t>
      Қазақстан Республикасы, 110500, Қостанай облысы, Денисов ауданы, Денисов ауылдық округі, Денисовка ауылы, Калинин көшесі, 6 құрылыс.</w:t>
      </w:r>
    </w:p>
    <w:bookmarkEnd w:id="18"/>
    <w:bookmarkStart w:name="z28"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әкімнің аппараты құрылтай құжаты болып табылады.</w:t>
      </w:r>
    </w:p>
    <w:bookmarkEnd w:id="19"/>
    <w:bookmarkStart w:name="z29" w:id="20"/>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12. Мақсаттары:</w:t>
      </w:r>
    </w:p>
    <w:bookmarkEnd w:id="23"/>
    <w:bookmarkStart w:name="z33" w:id="24"/>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мәселелері шешу.</w:t>
      </w:r>
    </w:p>
    <w:bookmarkEnd w:id="24"/>
    <w:bookmarkStart w:name="z34" w:id="25"/>
    <w:p>
      <w:pPr>
        <w:spacing w:after="0"/>
        <w:ind w:left="0"/>
        <w:jc w:val="both"/>
      </w:pPr>
      <w:r>
        <w:rPr>
          <w:rFonts w:ascii="Times New Roman"/>
          <w:b w:val="false"/>
          <w:i w:val="false"/>
          <w:color w:val="000000"/>
          <w:sz w:val="28"/>
        </w:rPr>
        <w:t>
      13. Өкілеттіктері:</w:t>
      </w:r>
    </w:p>
    <w:bookmarkEnd w:id="25"/>
    <w:bookmarkStart w:name="z35" w:id="26"/>
    <w:p>
      <w:pPr>
        <w:spacing w:after="0"/>
        <w:ind w:left="0"/>
        <w:jc w:val="both"/>
      </w:pPr>
      <w:r>
        <w:rPr>
          <w:rFonts w:ascii="Times New Roman"/>
          <w:b w:val="false"/>
          <w:i w:val="false"/>
          <w:color w:val="000000"/>
          <w:sz w:val="28"/>
        </w:rPr>
        <w:t>
      1) құқықтары:</w:t>
      </w:r>
    </w:p>
    <w:bookmarkEnd w:id="26"/>
    <w:bookmarkStart w:name="z36" w:id="27"/>
    <w:p>
      <w:pPr>
        <w:spacing w:after="0"/>
        <w:ind w:left="0"/>
        <w:jc w:val="both"/>
      </w:pPr>
      <w:r>
        <w:rPr>
          <w:rFonts w:ascii="Times New Roman"/>
          <w:b w:val="false"/>
          <w:i w:val="false"/>
          <w:color w:val="000000"/>
          <w:sz w:val="28"/>
        </w:rPr>
        <w:t>
      әкімнің аппараты өз құзыреті шегінде құқығы бар:</w:t>
      </w:r>
    </w:p>
    <w:bookmarkEnd w:id="27"/>
    <w:bookmarkStart w:name="z37" w:id="28"/>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8"/>
    <w:bookmarkStart w:name="z38" w:id="29"/>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29"/>
    <w:bookmarkStart w:name="z39" w:id="3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0"/>
    <w:bookmarkStart w:name="z40" w:id="31"/>
    <w:p>
      <w:pPr>
        <w:spacing w:after="0"/>
        <w:ind w:left="0"/>
        <w:jc w:val="both"/>
      </w:pPr>
      <w:r>
        <w:rPr>
          <w:rFonts w:ascii="Times New Roman"/>
          <w:b w:val="false"/>
          <w:i w:val="false"/>
          <w:color w:val="000000"/>
          <w:sz w:val="28"/>
        </w:rPr>
        <w:t>
      шарттар, келісімдер жасасуға;</w:t>
      </w:r>
    </w:p>
    <w:bookmarkEnd w:id="31"/>
    <w:bookmarkStart w:name="z41" w:id="3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әкімнің аппараты өз құзыреті шегінде міндеті:</w:t>
      </w:r>
    </w:p>
    <w:bookmarkEnd w:id="34"/>
    <w:bookmarkStart w:name="z44" w:id="3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5"/>
    <w:bookmarkStart w:name="z45" w:id="3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36"/>
    <w:bookmarkStart w:name="z46" w:id="37"/>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37"/>
    <w:bookmarkStart w:name="z47" w:id="38"/>
    <w:p>
      <w:pPr>
        <w:spacing w:after="0"/>
        <w:ind w:left="0"/>
        <w:jc w:val="both"/>
      </w:pPr>
      <w:r>
        <w:rPr>
          <w:rFonts w:ascii="Times New Roman"/>
          <w:b w:val="false"/>
          <w:i w:val="false"/>
          <w:color w:val="000000"/>
          <w:sz w:val="28"/>
        </w:rPr>
        <w:t>
      14. Функциялары:</w:t>
      </w:r>
    </w:p>
    <w:bookmarkEnd w:id="38"/>
    <w:bookmarkStart w:name="z48" w:id="39"/>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bookmarkEnd w:id="40"/>
    <w:bookmarkStart w:name="z50" w:id="41"/>
    <w:p>
      <w:pPr>
        <w:spacing w:after="0"/>
        <w:ind w:left="0"/>
        <w:jc w:val="both"/>
      </w:pPr>
      <w:r>
        <w:rPr>
          <w:rFonts w:ascii="Times New Roman"/>
          <w:b w:val="false"/>
          <w:i w:val="false"/>
          <w:color w:val="000000"/>
          <w:sz w:val="28"/>
        </w:rPr>
        <w:t>
      Денисов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bookmarkEnd w:id="41"/>
    <w:bookmarkStart w:name="z51" w:id="42"/>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2"/>
    <w:bookmarkStart w:name="z52" w:id="4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43"/>
    <w:bookmarkStart w:name="z53" w:id="4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bookmarkEnd w:id="44"/>
    <w:bookmarkStart w:name="z54" w:id="45"/>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bookmarkEnd w:id="45"/>
    <w:bookmarkStart w:name="z55" w:id="46"/>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46"/>
    <w:bookmarkStart w:name="z56" w:id="47"/>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bookmarkEnd w:id="47"/>
    <w:bookmarkStart w:name="z57" w:id="48"/>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48"/>
    <w:bookmarkStart w:name="z58" w:id="49"/>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9"/>
    <w:bookmarkStart w:name="z59" w:id="50"/>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50"/>
    <w:bookmarkStart w:name="z60" w:id="51"/>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2"/>
    <w:bookmarkStart w:name="z62" w:id="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54"/>
    <w:bookmarkStart w:name="z64" w:id="55"/>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5"/>
    <w:bookmarkStart w:name="z65" w:id="5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6"/>
    <w:bookmarkStart w:name="z66" w:id="57"/>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7"/>
    <w:bookmarkStart w:name="z67" w:id="58"/>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bookmarkEnd w:id="58"/>
    <w:bookmarkStart w:name="z68" w:id="59"/>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bookmarkEnd w:id="59"/>
    <w:bookmarkStart w:name="z69" w:id="6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0"/>
    <w:bookmarkStart w:name="z70" w:id="6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1"/>
    <w:bookmarkStart w:name="z71" w:id="6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2"/>
    <w:bookmarkStart w:name="z72" w:id="6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3"/>
    <w:bookmarkStart w:name="z73" w:id="6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64"/>
    <w:bookmarkStart w:name="z74" w:id="6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5"/>
    <w:bookmarkStart w:name="z75" w:id="6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6"/>
    <w:bookmarkStart w:name="z76" w:id="67"/>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7"/>
    <w:bookmarkStart w:name="z77" w:id="6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8"/>
    <w:bookmarkStart w:name="z78" w:id="6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9"/>
    <w:bookmarkStart w:name="z79" w:id="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0"/>
    <w:bookmarkStart w:name="z80" w:id="71"/>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bookmarkEnd w:id="71"/>
    <w:bookmarkStart w:name="z81" w:id="7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72"/>
    <w:bookmarkStart w:name="z82" w:id="7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73"/>
    <w:bookmarkStart w:name="z83" w:id="7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4"/>
    <w:bookmarkStart w:name="z84" w:id="75"/>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End w:id="75"/>
    <w:bookmarkStart w:name="z85" w:id="7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6"/>
    <w:bookmarkStart w:name="z86" w:id="77"/>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77"/>
    <w:bookmarkStart w:name="z87" w:id="78"/>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78"/>
    <w:bookmarkStart w:name="z88" w:id="79"/>
    <w:p>
      <w:pPr>
        <w:spacing w:after="0"/>
        <w:ind w:left="0"/>
        <w:jc w:val="both"/>
      </w:pPr>
      <w:r>
        <w:rPr>
          <w:rFonts w:ascii="Times New Roman"/>
          <w:b w:val="false"/>
          <w:i w:val="false"/>
          <w:color w:val="000000"/>
          <w:sz w:val="28"/>
        </w:rPr>
        <w:t>
      17. Әкімнің өкілеттіктері:</w:t>
      </w:r>
    </w:p>
    <w:bookmarkEnd w:id="79"/>
    <w:bookmarkStart w:name="z89" w:id="8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0"/>
    <w:bookmarkStart w:name="z90" w:id="81"/>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bookmarkEnd w:id="81"/>
    <w:bookmarkStart w:name="z91" w:id="82"/>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bookmarkEnd w:id="82"/>
    <w:bookmarkStart w:name="z92" w:id="83"/>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bookmarkEnd w:id="83"/>
    <w:bookmarkStart w:name="z93" w:id="84"/>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bookmarkEnd w:id="84"/>
    <w:bookmarkStart w:name="z94" w:id="85"/>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bookmarkEnd w:id="85"/>
    <w:bookmarkStart w:name="z95" w:id="86"/>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bookmarkEnd w:id="86"/>
    <w:bookmarkStart w:name="z96" w:id="87"/>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bookmarkEnd w:id="87"/>
    <w:bookmarkStart w:name="z97" w:id="8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8"/>
    <w:bookmarkStart w:name="z98" w:id="8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9"/>
    <w:bookmarkStart w:name="z99" w:id="90"/>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0"/>
    <w:bookmarkStart w:name="z100" w:id="9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91"/>
    <w:bookmarkStart w:name="z101" w:id="92"/>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bookmarkEnd w:id="92"/>
    <w:bookmarkStart w:name="z102" w:id="93"/>
    <w:p>
      <w:pPr>
        <w:spacing w:after="0"/>
        <w:ind w:left="0"/>
        <w:jc w:val="both"/>
      </w:pPr>
      <w:r>
        <w:rPr>
          <w:rFonts w:ascii="Times New Roman"/>
          <w:b w:val="false"/>
          <w:i w:val="false"/>
          <w:color w:val="000000"/>
          <w:sz w:val="28"/>
        </w:rPr>
        <w:t>
      өз құзыреті шегінде жер қатынасын реттеуді іске асырады;</w:t>
      </w:r>
    </w:p>
    <w:bookmarkEnd w:id="93"/>
    <w:bookmarkStart w:name="z103" w:id="94"/>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bookmarkEnd w:id="94"/>
    <w:bookmarkStart w:name="z104" w:id="9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95"/>
    <w:bookmarkStart w:name="z105" w:id="9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96"/>
    <w:bookmarkStart w:name="z106" w:id="97"/>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97"/>
    <w:bookmarkStart w:name="z107" w:id="98"/>
    <w:p>
      <w:pPr>
        <w:spacing w:after="0"/>
        <w:ind w:left="0"/>
        <w:jc w:val="left"/>
      </w:pPr>
      <w:r>
        <w:rPr>
          <w:rFonts w:ascii="Times New Roman"/>
          <w:b/>
          <w:i w:val="false"/>
          <w:color w:val="000000"/>
        </w:rPr>
        <w:t xml:space="preserve"> 4-тарау. Мемлекеттік органның мүлкі</w:t>
      </w:r>
    </w:p>
    <w:bookmarkEnd w:id="98"/>
    <w:bookmarkStart w:name="z108" w:id="99"/>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99"/>
    <w:bookmarkStart w:name="z109" w:id="10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10" w:id="101"/>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101"/>
    <w:bookmarkStart w:name="z111" w:id="102"/>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12" w:id="10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3"/>
    <w:bookmarkStart w:name="z113" w:id="104"/>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 асырылады.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