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81a6" w14:textId="cd88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341 "Жангелдин ауданы ауылдарының,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2021 жылғы 24 қыркүйектегі № 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2021-2023 жылдарға арналған бюджеттері туралы" 2021 жылғы 8 қаңтардағы № 341, (Нормативтік құқықтық актілерді мемлекеттік тіркеу тізілімінде № 9711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17 224,1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16 492,1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17 705,7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Аралбай ауылының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15 628,3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–73,0 мың теңге;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15 290,3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16 716,2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-1 087,9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1 087,9 мың теңге.";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Ахмет Байтұрсынұлы ауылының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17 468,7 мың теңге, оның iшiнде: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613,0 мың теңге;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8,0 мың теңге;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16 847,7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17 786,0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-317,3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317,3 мың теңге.";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Сужарған ауылының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15 443,6 мың теңге, оның iшiнде: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275,0 мың теңге;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6,0 мың теңге;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15 162,6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15 747,6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-304,0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304,0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Торғай ауылының 2021-2023 жылдарға арналған бюджеті тиісінше13, 14 және 15-қосымшаларға сәйкес, оның ішінде 2021 жылға мынадай көлемдерде бекітілсін: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173 909,2 мың теңге, оның iшiнде: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4 815,0,0 мың теңге;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338,0 мың теңге;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168 756,2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178 116,8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- 4 207,6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4 207,6 мың теңге.";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Шеген ауылының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18 516,8 мың теңге, оның iшiнде: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421,0 мың теңге;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73,0 мың теңге;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18 022,8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18 686,5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-169,7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169,7 мың теңге.";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Ақшығанақ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21 312,8 мың теңге, оның iшiнде: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1 107,0 мың теңге;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226,0 мың теңге; 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19 979,8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21 984,4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- 671,6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671,6 мың теңге.";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Албарбөгет ауылдық округінің 2021-2023 жылдарға арналған бюджеті тиісінше 22, 23 және 24-қосымшаларға сәйкес, оның ішінде 2021 жылға мынадай көлемдерде бекітілсін: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26 649,1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407,0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6,0 мың теңге;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26 236,1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27 629,6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 иттеу – 0,0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- 980,5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980,5 мың теңге.";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Жаркөл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24 279,2 мың теңге, оның iшiнде: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527,0 мың теңге;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47,0 мың теңге;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23 705,2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25 072,4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- 793,2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793,2 мың теңге.";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Қалам-Қарасу ауылдық округінің 2021-2023 жылдарға арналған бюджеті тиісінше 28, 29 және 30-қосымшаларға сәйкес, оның ішінде 2021 жылға мынадай көлемдерде бекітілсін: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16 317,3 мың теңге, оның iшiнде: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278,0 мың теңге; 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–11,0 мың теңге; 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16 028,3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16 317,4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- 337,3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337,3 мың теңге.";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Қызбел ауылдық округінің 2021-2023 жылдарға арналған бюджеті тиісінше 31, 32 және 33-қосымшаларға сәйкес, оның ішінде 2021 жылға мынадай көлемдерде бекітілсін: 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33 360,5 мың теңге, оның iшiнде: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777,0 мың теңге;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–58,0 мың теңге; 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32 525,5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33 777,3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- 416,8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416,8 мың теңге.";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Шилі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17 982,7 мың теңге, оның iшiнде: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583,0 мың теңге; 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61,0 мың теңге;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17 338,7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16 873,4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-135,4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135,4 мың теңге.";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2021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2021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2021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2021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2021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2021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2021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2021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2021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0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2021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2021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аудандық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341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 қосымша</w:t>
            </w:r>
          </w:p>
        </w:tc>
      </w:tr>
    </w:tbl>
    <w:bookmarkStart w:name="z3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ауылдық округінің 2021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