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3df81" w14:textId="f73df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2019 жылғы 30 желтоқсандағы № 272 "Жергілікті қоғамдастық жиналысының регламентін бекіту туралы" шешіміне өзгерістер енгізу туралы</w:t>
      </w:r>
    </w:p>
    <w:p>
      <w:pPr>
        <w:spacing w:after="0"/>
        <w:ind w:left="0"/>
        <w:jc w:val="both"/>
      </w:pPr>
      <w:r>
        <w:rPr>
          <w:rFonts w:ascii="Times New Roman"/>
          <w:b w:val="false"/>
          <w:i w:val="false"/>
          <w:color w:val="000000"/>
          <w:sz w:val="28"/>
        </w:rPr>
        <w:t>Қостанай облысы Жангелдин ауданы мәслихатының 2021 жылғы 24 қыркүйектегі № 50 шешімі</w:t>
      </w:r>
    </w:p>
    <w:p>
      <w:pPr>
        <w:spacing w:after="0"/>
        <w:ind w:left="0"/>
        <w:jc w:val="both"/>
      </w:pPr>
      <w:bookmarkStart w:name="z4" w:id="0"/>
      <w:r>
        <w:rPr>
          <w:rFonts w:ascii="Times New Roman"/>
          <w:b w:val="false"/>
          <w:i w:val="false"/>
          <w:color w:val="000000"/>
          <w:sz w:val="28"/>
        </w:rPr>
        <w:t>
      Жангелдин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2019 жылғы 30 желтоқсандағы № 272 "Жергілікті қоғамдастық жиналысының регламентін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тіркеудің тізіліміне № 8872 болып енгізілді)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xml:space="preserve">
      "1. Осы Жангелдин ауданының ауылдар,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әзірленді.";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4"/>
    <w:bookmarkStart w:name="z11" w:id="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
    <w:bookmarkStart w:name="z12" w:id="6"/>
    <w:p>
      <w:pPr>
        <w:spacing w:after="0"/>
        <w:ind w:left="0"/>
        <w:jc w:val="both"/>
      </w:pPr>
      <w:r>
        <w:rPr>
          <w:rFonts w:ascii="Times New Roman"/>
          <w:b w:val="false"/>
          <w:i w:val="false"/>
          <w:color w:val="000000"/>
          <w:sz w:val="28"/>
        </w:rPr>
        <w:t>
      ауылдар, ауылдық округтер бюджетінің жобасын және бюджеттің атқарылуы туралы есепті келісу;</w:t>
      </w:r>
    </w:p>
    <w:bookmarkEnd w:id="6"/>
    <w:bookmarkStart w:name="z13" w:id="7"/>
    <w:p>
      <w:pPr>
        <w:spacing w:after="0"/>
        <w:ind w:left="0"/>
        <w:jc w:val="both"/>
      </w:pPr>
      <w:r>
        <w:rPr>
          <w:rFonts w:ascii="Times New Roman"/>
          <w:b w:val="false"/>
          <w:i w:val="false"/>
          <w:color w:val="000000"/>
          <w:sz w:val="28"/>
        </w:rPr>
        <w:t>
      ауылдардың, ауылдық округтердің коммуналдық меншігін (жергілікті өзін-өзі басқарудың коммуналдық меншігін) басқару жөніндегі ауылдар, ауылдық округтер әкімі аппаратының шешімдерін келісу;</w:t>
      </w:r>
    </w:p>
    <w:bookmarkEnd w:id="7"/>
    <w:bookmarkStart w:name="z14" w:id="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8"/>
    <w:bookmarkStart w:name="z15" w:id="9"/>
    <w:p>
      <w:pPr>
        <w:spacing w:after="0"/>
        <w:ind w:left="0"/>
        <w:jc w:val="both"/>
      </w:pPr>
      <w:r>
        <w:rPr>
          <w:rFonts w:ascii="Times New Roman"/>
          <w:b w:val="false"/>
          <w:i w:val="false"/>
          <w:color w:val="000000"/>
          <w:sz w:val="28"/>
        </w:rPr>
        <w:t>
      ауылдар, ауылдық округтер бюджетінің атқарылуына жүргізілген мониторинг нәтижелері туралы есепті тыңдау және талқылау;</w:t>
      </w:r>
    </w:p>
    <w:bookmarkEnd w:id="9"/>
    <w:bookmarkStart w:name="z16" w:id="10"/>
    <w:p>
      <w:pPr>
        <w:spacing w:after="0"/>
        <w:ind w:left="0"/>
        <w:jc w:val="both"/>
      </w:pPr>
      <w:r>
        <w:rPr>
          <w:rFonts w:ascii="Times New Roman"/>
          <w:b w:val="false"/>
          <w:i w:val="false"/>
          <w:color w:val="000000"/>
          <w:sz w:val="28"/>
        </w:rPr>
        <w:t>
      ауылдардың, ауылдық округтердің коммуналдық мүлкін иеліктен шығаруды келісу;</w:t>
      </w:r>
    </w:p>
    <w:bookmarkEnd w:id="10"/>
    <w:bookmarkStart w:name="z17" w:id="1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1"/>
    <w:bookmarkStart w:name="z18" w:id="12"/>
    <w:p>
      <w:pPr>
        <w:spacing w:after="0"/>
        <w:ind w:left="0"/>
        <w:jc w:val="both"/>
      </w:pPr>
      <w:r>
        <w:rPr>
          <w:rFonts w:ascii="Times New Roman"/>
          <w:b w:val="false"/>
          <w:i w:val="false"/>
          <w:color w:val="000000"/>
          <w:sz w:val="28"/>
        </w:rPr>
        <w:t>
      ауылдар, ауылдық округтер әкіміне кандидат ретінде тіркеу үшін тиісті аудандық сайлау комиссиясына одан әрі енгізу үшін аудан әкімінің ауылдар, кент, ауылдық округтер әкімі лауазымына ұсынған кандидатураларын келісу;</w:t>
      </w:r>
    </w:p>
    <w:bookmarkEnd w:id="12"/>
    <w:bookmarkStart w:name="z19" w:id="13"/>
    <w:p>
      <w:pPr>
        <w:spacing w:after="0"/>
        <w:ind w:left="0"/>
        <w:jc w:val="both"/>
      </w:pPr>
      <w:r>
        <w:rPr>
          <w:rFonts w:ascii="Times New Roman"/>
          <w:b w:val="false"/>
          <w:i w:val="false"/>
          <w:color w:val="000000"/>
          <w:sz w:val="28"/>
        </w:rPr>
        <w:t>
      ауылдар, ауылдық округтер әкімін лауазымынан босату туралы мәселеге бастамашылық жасау;</w:t>
      </w:r>
    </w:p>
    <w:bookmarkEnd w:id="13"/>
    <w:bookmarkStart w:name="z20" w:id="1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14"/>
    <w:bookmarkStart w:name="z21" w:id="15"/>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23" w:id="16"/>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6"/>
    <w:bookmarkStart w:name="z24" w:id="17"/>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26" w:id="1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8"/>
    <w:bookmarkStart w:name="z27" w:id="1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9"/>
    <w:bookmarkStart w:name="z28" w:id="20"/>
    <w:p>
      <w:pPr>
        <w:spacing w:after="0"/>
        <w:ind w:left="0"/>
        <w:jc w:val="both"/>
      </w:pPr>
      <w:r>
        <w:rPr>
          <w:rFonts w:ascii="Times New Roman"/>
          <w:b w:val="false"/>
          <w:i w:val="false"/>
          <w:color w:val="000000"/>
          <w:sz w:val="28"/>
        </w:rPr>
        <w:t>
      Жиналыстың шешімі хаттамамен ресімделеді, онда:</w:t>
      </w:r>
    </w:p>
    <w:bookmarkEnd w:id="20"/>
    <w:bookmarkStart w:name="z29" w:id="21"/>
    <w:p>
      <w:pPr>
        <w:spacing w:after="0"/>
        <w:ind w:left="0"/>
        <w:jc w:val="both"/>
      </w:pPr>
      <w:r>
        <w:rPr>
          <w:rFonts w:ascii="Times New Roman"/>
          <w:b w:val="false"/>
          <w:i w:val="false"/>
          <w:color w:val="000000"/>
          <w:sz w:val="28"/>
        </w:rPr>
        <w:t>
      1) жиналыстың өткізілген күні мен орны;</w:t>
      </w:r>
    </w:p>
    <w:bookmarkEnd w:id="21"/>
    <w:bookmarkStart w:name="z30" w:id="22"/>
    <w:p>
      <w:pPr>
        <w:spacing w:after="0"/>
        <w:ind w:left="0"/>
        <w:jc w:val="both"/>
      </w:pPr>
      <w:r>
        <w:rPr>
          <w:rFonts w:ascii="Times New Roman"/>
          <w:b w:val="false"/>
          <w:i w:val="false"/>
          <w:color w:val="000000"/>
          <w:sz w:val="28"/>
        </w:rPr>
        <w:t>
      2) жиналыс мүшелерінің саны және тізімі;</w:t>
      </w:r>
    </w:p>
    <w:bookmarkEnd w:id="22"/>
    <w:bookmarkStart w:name="z31" w:id="23"/>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23"/>
    <w:bookmarkStart w:name="z32" w:id="24"/>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24"/>
    <w:bookmarkStart w:name="z33" w:id="25"/>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25"/>
    <w:bookmarkStart w:name="z34" w:id="26"/>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ауылдар, ауылдық округтер әкімдерінің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 ауылдық округ әкіміне беріледі.</w:t>
      </w:r>
    </w:p>
    <w:bookmarkEnd w:id="26"/>
    <w:bookmarkStart w:name="z35" w:id="27"/>
    <w:p>
      <w:pPr>
        <w:spacing w:after="0"/>
        <w:ind w:left="0"/>
        <w:jc w:val="both"/>
      </w:pPr>
      <w:r>
        <w:rPr>
          <w:rFonts w:ascii="Times New Roman"/>
          <w:b w:val="false"/>
          <w:i w:val="false"/>
          <w:color w:val="000000"/>
          <w:sz w:val="28"/>
        </w:rPr>
        <w:t>
      Ауыл,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37" w:id="28"/>
    <w:p>
      <w:pPr>
        <w:spacing w:after="0"/>
        <w:ind w:left="0"/>
        <w:jc w:val="both"/>
      </w:pPr>
      <w:r>
        <w:rPr>
          <w:rFonts w:ascii="Times New Roman"/>
          <w:b w:val="false"/>
          <w:i w:val="false"/>
          <w:color w:val="000000"/>
          <w:sz w:val="28"/>
        </w:rPr>
        <w:t>
      13. Жиналыс қабылдаған шешімдерді ауылдар, ауылдық округтер әкімдері бес жұмыс күнінен аспайтын мерзімде қарайды.</w:t>
      </w:r>
    </w:p>
    <w:bookmarkEnd w:id="28"/>
    <w:bookmarkStart w:name="z38" w:id="29"/>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29"/>
    <w:bookmarkStart w:name="z39" w:id="30"/>
    <w:p>
      <w:pPr>
        <w:spacing w:after="0"/>
        <w:ind w:left="0"/>
        <w:jc w:val="both"/>
      </w:pPr>
      <w:r>
        <w:rPr>
          <w:rFonts w:ascii="Times New Roman"/>
          <w:b w:val="false"/>
          <w:i w:val="false"/>
          <w:color w:val="000000"/>
          <w:sz w:val="28"/>
        </w:rPr>
        <w:t>
      Ауылдар, ауылдық округтер әкімдерінің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End w:id="30"/>
    <w:bookmarkStart w:name="z40" w:id="3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Жангелдин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Нургазин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