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27247" w14:textId="4d272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Жангелдин ауданы ауылдарының, ауылдық округтерінің 2022-2024 жылдарға арналған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Жангелдин ауданы мәслихатының 2021 жылғы 31 желтоқсандағы № 73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Республикасындағы жергiлiктi мемлекеттік басқару және өзiн-өзi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Жангелдин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Ақкөл ауылының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39 222,8 мың теңге, оның iшiнде: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953,0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153,0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37 792,0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39 222,8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– 0,0 мың теңге;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324,8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324,8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Жангелдин ауданы мәслихатының 14.11.2022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Ақкөл ауылының бюджетінде аудандық бюджеттен берілетін субвенциялар көлемі 31 088,0 мың теңге сомасында көзделгені ескерілсін.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Аралбай ауылының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24 509,6 мың теңге, оның iшiнде: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348,0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24 131,2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24 509,6 мың теңге;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– 0,0 мың теңге;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Қостанай облысы Жангелдин ауданы мәслихатының 14.11.2022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 жылға арналған Аралбай ауылының бюджетінде аудандық бюджеттен берілетін субвенциялар көлемі 22 555,0 мың теңге сомасында көзделгені ескерілсін.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Ахмет Байтұрсынұлы ауылының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27 927,5 мың теңге, оның iшiнде: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817,0 мың теңге;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26 869,9 мың теңге;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27 927,5 мың теңге;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– 0,0 мың теңге;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-240,6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240,6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Қостанай облысы Жангелдин ауданы мәслихатының 14.11.2022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2022 жылға арналған Ахмет Байтұрсынұлы ауылының бюджетінде аудандық бюджеттен берілетін субвенциялар көлемі 23 082,0 мың теңге сомасында көзделгені ескерілсін.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Сужарған ауылының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35 605,2 мың теңге, оның iшiнде: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446 мың теңге;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34 971,6 мың теңге;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35 605,2 мың теңге;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– 0,0 мың теңге;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187,6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Қостанай облысы Жангелдин ауданы мәслихатының 14.11.2022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2022 жылға арналған Сужарған ауылының бюджетінде аудандық бюджеттен берілетін субвенциялар көлемі 19 693,0 мың теңге сомасында көзделгені ескерілсін.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Торғай ауылының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260 882,2 мың теңге, оның iшiнде: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5836,0 мың теңге;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238,0 мың теңге;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250 957,3 мың теңге;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260 882,2 мың теңге;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– 0,0 мың теңге;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-3850,9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3850,9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Қостанай облысы Жангелдин ауданы мәслихатының 14.11.2022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2022 жылға арналған Торғай ауылының бюджетінде аудандық бюджеттен берілетін субвенциялар көлемі 98 877,0 мың теңге сомасында көзделгені ескерілсін.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Шеген ауылының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24 602,2 мың теңге, оның iшiнде: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755,0 мың теңге;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62,0 мың теңге;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5"/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23 609,7 мың теңге;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24 602,2 мың теңге;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68"/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69"/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70"/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– 0,0 мың теңге;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175,5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Қостанай облысы Жангелдин ауданы мәслихатының 14.11.2022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2022 жылға арналған Шеген ауылының бюджетінде аудандық бюджеттен берілетін субвенциялар көлемі 22 337,0 мың теңге сомасында көзделгені ескерілсін.</w:t>
      </w:r>
    </w:p>
    <w:bookmarkEnd w:id="72"/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Ақшығанақ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73"/>
    <w:bookmarkStart w:name="z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40 265,7 мың теңге, оның iшiнде:</w:t>
      </w:r>
    </w:p>
    <w:bookmarkEnd w:id="74"/>
    <w:bookmarkStart w:name="z9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1164,0 мың теңге;</w:t>
      </w:r>
    </w:p>
    <w:bookmarkEnd w:id="75"/>
    <w:bookmarkStart w:name="z9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51,0 мың теңге;</w:t>
      </w:r>
    </w:p>
    <w:bookmarkEnd w:id="76"/>
    <w:bookmarkStart w:name="z9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77"/>
    <w:bookmarkStart w:name="z9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38 926,8 мың теңге;</w:t>
      </w:r>
    </w:p>
    <w:bookmarkEnd w:id="78"/>
    <w:bookmarkStart w:name="z9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40 265,7 мың теңге;</w:t>
      </w:r>
    </w:p>
    <w:bookmarkEnd w:id="79"/>
    <w:bookmarkStart w:name="z9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80"/>
    <w:bookmarkStart w:name="z9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81"/>
    <w:bookmarkStart w:name="z10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82"/>
    <w:bookmarkStart w:name="z10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– 0,0 мың теңге;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123,9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Қостанай облысы Жангелдин ауданы мәслихатының 14.11.2022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2022 жылға арналған Ақшығанақ ауылдық округінің бюджетінде аудандық бюджеттен берілетін субвенциялар көлемі 37 293,0 мың теңге сомасында көзделгені ескерілсін.</w:t>
      </w:r>
    </w:p>
    <w:bookmarkEnd w:id="84"/>
    <w:bookmarkStart w:name="z10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Албарбөгет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85"/>
    <w:bookmarkStart w:name="z10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32 114,5 мың теңге, оның iшiнде:</w:t>
      </w:r>
    </w:p>
    <w:bookmarkEnd w:id="86"/>
    <w:bookmarkStart w:name="z10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1491,0 мың теңге;</w:t>
      </w:r>
    </w:p>
    <w:bookmarkEnd w:id="87"/>
    <w:bookmarkStart w:name="z10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88"/>
    <w:bookmarkStart w:name="z10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- 22,0 мың теңге;</w:t>
      </w:r>
    </w:p>
    <w:bookmarkEnd w:id="89"/>
    <w:bookmarkStart w:name="z11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29 719,9 мың теңге;</w:t>
      </w:r>
    </w:p>
    <w:bookmarkEnd w:id="90"/>
    <w:bookmarkStart w:name="z11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32 114,5 мың теңге;</w:t>
      </w:r>
    </w:p>
    <w:bookmarkEnd w:id="91"/>
    <w:bookmarkStart w:name="z11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92"/>
    <w:bookmarkStart w:name="z11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3"/>
    <w:bookmarkStart w:name="z11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94"/>
    <w:bookmarkStart w:name="z11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– 0,0 мың теңге;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-881,6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881,6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 жаңа редакцияда - Қостанай облысы Жангелдин ауданы мәслихатының 14.11.2022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2022 жылға арналған Албарбөгет ауылдық округінің бюджетінде аудандық бюджеттен берілетін субвенциялар көлемі 22 620,0 мың теңге сомасында көзделгені ескерілсін.</w:t>
      </w:r>
    </w:p>
    <w:bookmarkEnd w:id="96"/>
    <w:bookmarkStart w:name="z11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Жаркөл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97"/>
    <w:bookmarkStart w:name="z11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33 587,9 мың теңге, оның iшiнде:</w:t>
      </w:r>
    </w:p>
    <w:bookmarkEnd w:id="98"/>
    <w:bookmarkStart w:name="z12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1195,0 мың теңге;</w:t>
      </w:r>
    </w:p>
    <w:bookmarkEnd w:id="99"/>
    <w:bookmarkStart w:name="z12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00"/>
    <w:bookmarkStart w:name="z12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- 291,0 мың теңге;</w:t>
      </w:r>
    </w:p>
    <w:bookmarkEnd w:id="101"/>
    <w:bookmarkStart w:name="z12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29 949,6 мың теңге;</w:t>
      </w:r>
    </w:p>
    <w:bookmarkEnd w:id="102"/>
    <w:bookmarkStart w:name="z12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33 587,9 мың теңге;</w:t>
      </w:r>
    </w:p>
    <w:bookmarkEnd w:id="103"/>
    <w:bookmarkStart w:name="z12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04"/>
    <w:bookmarkStart w:name="z12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5"/>
    <w:bookmarkStart w:name="z12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06"/>
    <w:bookmarkStart w:name="z12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– 0,0 мың теңге;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-2152,3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2152,3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17-тармақ жаңа редакцияда - Қостанай облысы Жангелдин ауданы мәслихатының 14.11.2022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2022 жылға арналған Жаркөл ауылдық округінің бюджетінде аудандық бюджеттен берілетін субвенциялар көлемі 27 772,0 мың теңге сомасында көзделгені ескерілсін.</w:t>
      </w:r>
    </w:p>
    <w:bookmarkEnd w:id="108"/>
    <w:bookmarkStart w:name="z13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Қалам-Қарасу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09"/>
    <w:bookmarkStart w:name="z13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23 714,8 мың теңге, оның iшiнде:</w:t>
      </w:r>
    </w:p>
    <w:bookmarkEnd w:id="110"/>
    <w:bookmarkStart w:name="z13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437,0 мың теңге;</w:t>
      </w:r>
    </w:p>
    <w:bookmarkEnd w:id="111"/>
    <w:bookmarkStart w:name="z13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12"/>
    <w:bookmarkStart w:name="z13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113"/>
    <w:bookmarkStart w:name="z13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23 017,1 мың теңге;</w:t>
      </w:r>
    </w:p>
    <w:bookmarkEnd w:id="114"/>
    <w:bookmarkStart w:name="z13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23 714,8 мың теңге;</w:t>
      </w:r>
    </w:p>
    <w:bookmarkEnd w:id="115"/>
    <w:bookmarkStart w:name="z14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16"/>
    <w:bookmarkStart w:name="z14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7"/>
    <w:bookmarkStart w:name="z14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8"/>
    <w:bookmarkStart w:name="z14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– 0,0 мың теңге;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-260,7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260,7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19-тармақ жаңа редакцияда - Қостанай облысы Жангелдин ауданы мәслихатының 14.11.2022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2022 жылға арналған Қалам-Қарасу ауылдық округінің бюджетінде аудандық бюджеттен берілетін субвенциялар көлемі 20 962,0 мың теңге сомасында көзделгені ескерілсін.</w:t>
      </w:r>
    </w:p>
    <w:bookmarkEnd w:id="120"/>
    <w:bookmarkStart w:name="z14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Қызбел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21"/>
    <w:bookmarkStart w:name="z14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33 235,4 мың теңге, оның iшiнде:</w:t>
      </w:r>
    </w:p>
    <w:bookmarkEnd w:id="122"/>
    <w:bookmarkStart w:name="z14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977,0 мың теңге;</w:t>
      </w:r>
    </w:p>
    <w:bookmarkEnd w:id="123"/>
    <w:bookmarkStart w:name="z15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170,0 мың теңге;</w:t>
      </w:r>
    </w:p>
    <w:bookmarkEnd w:id="124"/>
    <w:bookmarkStart w:name="z15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- 64,0 мың теңге;</w:t>
      </w:r>
    </w:p>
    <w:bookmarkEnd w:id="125"/>
    <w:bookmarkStart w:name="z15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31 413,5 мың теңге;</w:t>
      </w:r>
    </w:p>
    <w:bookmarkEnd w:id="126"/>
    <w:bookmarkStart w:name="z15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33 235,4 мың теңге;</w:t>
      </w:r>
    </w:p>
    <w:bookmarkEnd w:id="127"/>
    <w:bookmarkStart w:name="z15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28"/>
    <w:bookmarkStart w:name="z15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29"/>
    <w:bookmarkStart w:name="z15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30"/>
    <w:bookmarkStart w:name="z15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– 0,0 мың теңге;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-610,9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610,9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21-тармақ жаңа редакцияда - Қостанай облысы Жангелдин ауданы мәслихатының 14.11.2022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2022 жылға арналған Қызбел ауылдық округінің бюджетінде аудандық бюджеттен берілетін субвенциялар көлемі 28 456,0 мың теңге сомасында көзделгені ескерілсін.</w:t>
      </w:r>
    </w:p>
    <w:bookmarkEnd w:id="132"/>
    <w:bookmarkStart w:name="z15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Шилі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33"/>
    <w:bookmarkStart w:name="z16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24 536,1 мың теңге, оның iшiнде:</w:t>
      </w:r>
    </w:p>
    <w:bookmarkEnd w:id="134"/>
    <w:bookmarkStart w:name="z16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1036,0 мың теңге;</w:t>
      </w:r>
    </w:p>
    <w:bookmarkEnd w:id="135"/>
    <w:bookmarkStart w:name="z16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45,0 мың теңге;</w:t>
      </w:r>
    </w:p>
    <w:bookmarkEnd w:id="136"/>
    <w:bookmarkStart w:name="z16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137"/>
    <w:bookmarkStart w:name="z16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23 454,9 мың теңге;</w:t>
      </w:r>
    </w:p>
    <w:bookmarkEnd w:id="138"/>
    <w:bookmarkStart w:name="z16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24 536,1 мың теңге;</w:t>
      </w:r>
    </w:p>
    <w:bookmarkEnd w:id="139"/>
    <w:bookmarkStart w:name="z16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40"/>
    <w:bookmarkStart w:name="z16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41"/>
    <w:bookmarkStart w:name="z17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42"/>
    <w:bookmarkStart w:name="z17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– 0,0 мың теңге;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23-тармақ жаңа редакцияда - Қостанай облысы Жангелдин ауданы мәслихатының 14.11.2022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2022 жылға арналған Шилі ауылдық округінің бюджетінде аудандық бюджеттен берілетін субвенциялар көлемі 20 303,0 мың теңге сомасында көзделгені ескерілсін.</w:t>
      </w:r>
    </w:p>
    <w:bookmarkEnd w:id="144"/>
    <w:bookmarkStart w:name="z17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Ауылдардың, ауылдық округтердің бюджеттерінен аудандық бюджетке бюджеттік алып қоюлар көлемі көзделмеген.</w:t>
      </w:r>
    </w:p>
    <w:bookmarkEnd w:id="145"/>
    <w:bookmarkStart w:name="z17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Осы шешім 2022 жылғы 1 қаңтардан бастап қолданысқа енгізіледі.</w:t>
      </w:r>
    </w:p>
    <w:bookmarkEnd w:id="1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Жангелдин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81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Ақкөл ауылының 2022 жылға арналған бюджеті</w:t>
      </w:r>
    </w:p>
    <w:bookmarkEnd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Жангелдин ауданы мәслихатының 14.11.2022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бюджеттің шығындарын өтеуге төмен тұрған бюджеттен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87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Ақкөл ауылының 2023 жылға арналған бюджеті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93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Ақкөл ауылының 2024 жылға арналған бюджеті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99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Аралбай ауылының 2022 жылға арналған бюджеті</w:t>
      </w:r>
    </w:p>
    <w:bookmarkEnd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Қостанай облысы Жангелдин ауданы мәслихатының 14.11.2022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205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Аралбай ауылының 2023 жылға арналған бюджеті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211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Аралбай ауылының 2024 жылға арналған бюджеті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217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Ахмет Байтұрсынұлы ауылының 2022 жылға арналған бюджеті</w:t>
      </w:r>
    </w:p>
    <w:bookmarkEnd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Қостанай облысы Жангелдин ауданы мәслихатының 14.11.2022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байлансты жоғары тұрған бюджеттің шығындарын өтеуге төмен тұрған бюджеттен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223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Ахмет Байтұрсынұлы ауылының 2023 жылға арналған бюджеті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229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Ахмет Байтұрсынұлы ауылының 2024 жылға арналған бюджеті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235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Сужарған ауылының 2022 жылға арналған бюджеті</w:t>
      </w:r>
    </w:p>
    <w:bookmarkEnd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Қостанай облысы Жангелдин ауданы мәслихатының 14.11.2022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bookmarkStart w:name="z241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Сужарған ауылының 2023 жылға арналған бюджеті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bookmarkStart w:name="z247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Сужарған ауылының 2024 жылға арналған бюджеті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253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Торғай ауылының 2022 жылға арналған бюджеті</w:t>
      </w:r>
    </w:p>
    <w:bookmarkEnd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Қостанай облысы Жангелдин ауданы мәслихатының 14.11.2022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250957,3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bookmarkStart w:name="z259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Торғай ауылының 2023 жылға арналған бюджеті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bookmarkStart w:name="z265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Торғай ауылының 2024 жылға арналған бюджеті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271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Шеген ауылының 2022 жылға арналған бюджеті</w:t>
      </w:r>
    </w:p>
    <w:bookmarkEnd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Қостанай облысы Жангелдин ауданы мәслихатының 14.11.2022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bookmarkStart w:name="z277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Шеген ауылының 2023 жылға арналған бюджеті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</w:tbl>
    <w:bookmarkStart w:name="z283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Шеген ауылының 2024 жылға арналған бюджеті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289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Ақшығанақ ауылдық округінің 2022 жылға арналған бюджеті</w:t>
      </w:r>
    </w:p>
    <w:bookmarkEnd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Қостанай облысы Жангелдин ауданы мәслихатының 14.11.2022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байлансты жоғары тұрған бюджеттің шығындарын өтеуге төмен тұрған бюджеттен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</w:tbl>
    <w:bookmarkStart w:name="z295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Ақшығанақ ауылдық округінің 2023 жылға арналған бюджеті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</w:tbl>
    <w:bookmarkStart w:name="z301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Ақшығанақ ауылдық округінің 2024 жылға арналған бюджеті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307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Албарбөгет ауылдық округінің 2022 жылға арналған бюджеті</w:t>
      </w:r>
    </w:p>
    <w:bookmarkEnd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Қостанай облысы Жангелдин ауданы мәслихатының 14.11.2022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32114.5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23-қосымша</w:t>
            </w:r>
          </w:p>
        </w:tc>
      </w:tr>
    </w:tbl>
    <w:bookmarkStart w:name="z313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Албарбөгет ауылдық округінің 2023 жылға арналған бюджеті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24-қосымша</w:t>
            </w:r>
          </w:p>
        </w:tc>
      </w:tr>
    </w:tbl>
    <w:bookmarkStart w:name="z319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Албарбөгет ауылдық округінің 2024 жылға арналған бюджеті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325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Жаркөл ауылдық округінің 2022 жылға арналған бюджеті</w:t>
      </w:r>
    </w:p>
    <w:bookmarkEnd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Қостанай облысы Жангелдин ауданы мәслихатының 14.11.2022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 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26-қосымша</w:t>
            </w:r>
          </w:p>
        </w:tc>
      </w:tr>
    </w:tbl>
    <w:bookmarkStart w:name="z331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Жаркөл ауылдық округінің 2023 жылға арналған бюджеті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27-қосымша</w:t>
            </w:r>
          </w:p>
        </w:tc>
      </w:tr>
    </w:tbl>
    <w:bookmarkStart w:name="z337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Жаркөл ауылдық округінің 2024 жылға арналған бюджеті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343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Қалам-Қарасу ауылдық округінің 2022 жылға арналған бюджеті</w:t>
      </w:r>
    </w:p>
    <w:bookmarkEnd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Қостанай облысы Жангелдин ауданы мәслихатының 14.11.2022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29-қосымша</w:t>
            </w:r>
          </w:p>
        </w:tc>
      </w:tr>
    </w:tbl>
    <w:bookmarkStart w:name="z349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Қалам-Қарасу ауылдық округінің 2023 жылға арналған бюджеті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30-қосымша</w:t>
            </w:r>
          </w:p>
        </w:tc>
      </w:tr>
    </w:tbl>
    <w:bookmarkStart w:name="z355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Қалам-Қарасу ауылдық округінің 2024 жылға арналған бюджеті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361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Қызбел ауылдық округінің 2022 жылға арналған бюджеті</w:t>
      </w:r>
    </w:p>
    <w:bookmarkEnd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Қостанай облысы Жангелдин ауданы мәслихатының 14.11.2022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32-қосымша</w:t>
            </w:r>
          </w:p>
        </w:tc>
      </w:tr>
    </w:tbl>
    <w:bookmarkStart w:name="z367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Қызбел ауылдық округінің 2023 жылға арналған бюджеті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33-қосымша</w:t>
            </w:r>
          </w:p>
        </w:tc>
      </w:tr>
    </w:tbl>
    <w:bookmarkStart w:name="z373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Қызбел ауылдық округінің 2024 жылға арналған бюджеті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379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Шилі ауылдық округінің 2022 жылға арналған бюджеті</w:t>
      </w:r>
    </w:p>
    <w:bookmarkEnd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- Қостанай облысы Жангелдин ауданы мәслихатының 14.11.2022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35-қосымша</w:t>
            </w:r>
          </w:p>
        </w:tc>
      </w:tr>
    </w:tbl>
    <w:bookmarkStart w:name="z385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Шилі ауылдық округінің 2023 жылға арналған бюджеті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36-қосымша</w:t>
            </w:r>
          </w:p>
        </w:tc>
      </w:tr>
    </w:tbl>
    <w:bookmarkStart w:name="z391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Шилі ауылдық округінің 2024 жылға арналған бюджеті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