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2e2e" w14:textId="d282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13 қаңтардағы № 375 "Жергілікті қоғамдастық жиналысының регламентін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2021 жылғы 17 қыркүйектегі № 69 шешімі. Күші жойылды - Қостанай облысы Жітіқара ауданы мәслихатының 2023 жылғы 27 желтоқсандағы № 96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27.12.2023 </w:t>
      </w:r>
      <w:r>
        <w:rPr>
          <w:rFonts w:ascii="Times New Roman"/>
          <w:b w:val="false"/>
          <w:i w:val="false"/>
          <w:color w:val="ff0000"/>
          <w:sz w:val="28"/>
        </w:rPr>
        <w:t>№ 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Жітіқара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"Жергілікті қоғамдастық жиналысының регламентін бекіту туралы" 2020 жылғы 13 қаңтардағы № 375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8910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"1. Осы Жітіқара ауданының аудандық маңызы бар қаласының, ауылдарының,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аудандық маңызы бар қала, ауыл, ауылдық округтер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аудандық маңызы бар қала, ауыл, ауылдық округтер әкімі аппаратының аудандық маңызы бар қаланың, ауылдың, ауылдық округтердің коммуналдық меншігін (жергілікті өзін-өзі басқарудың коммуналдық меншігін) басқару жөніндегі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аудандық маңызы бар қала, ауыл, ауылдық округтер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аудандық маңызы бар қаланың, ауылдың, ауылдық округтердің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аудандық маңызы бар қала, ауыл, ауылдық округ әкіміне кандидат ретінде тіркеу үшін аудандық сайлау комиссиясына одан әрі енгізу үшін аудан әкімінің аудандық маңызы бар қала, ауыл, ауылдық округ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аудандық маңызы бар қаланың, ауылдың, ауылдық округтердің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3" w:id="16"/>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6"/>
    <w:bookmarkStart w:name="z24" w:id="17"/>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өткізілген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аудандық маңызы бар қала, ауыл, ауылдық округ әкімінің өкілеттігін тоқтату туралы мәселеге бастамашылық жасау туралы жергілікті қоғамдастық жиналысының шешімі бар жағдайларды қоспағанда, екі жұмыс күні ішінде аудандық маңызы бар қала, ауыл, ауылдық округ әкіміне беріледі.</w:t>
      </w:r>
    </w:p>
    <w:bookmarkEnd w:id="26"/>
    <w:bookmarkStart w:name="z35" w:id="27"/>
    <w:p>
      <w:pPr>
        <w:spacing w:after="0"/>
        <w:ind w:left="0"/>
        <w:jc w:val="both"/>
      </w:pPr>
      <w:r>
        <w:rPr>
          <w:rFonts w:ascii="Times New Roman"/>
          <w:b w:val="false"/>
          <w:i w:val="false"/>
          <w:color w:val="000000"/>
          <w:sz w:val="28"/>
        </w:rPr>
        <w:t>
      Аудандық маңызы бар қала, ауыл,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37" w:id="28"/>
    <w:p>
      <w:pPr>
        <w:spacing w:after="0"/>
        <w:ind w:left="0"/>
        <w:jc w:val="both"/>
      </w:pPr>
      <w:r>
        <w:rPr>
          <w:rFonts w:ascii="Times New Roman"/>
          <w:b w:val="false"/>
          <w:i w:val="false"/>
          <w:color w:val="000000"/>
          <w:sz w:val="28"/>
        </w:rPr>
        <w:t>
      "13. Жиналыспен қабылдаған шешімдер аудандық маңызы бар қала, ауыл, ауылдық округ әкімімен бес жұмыс күнінен аспайтын мерзімде қарайды.</w:t>
      </w:r>
    </w:p>
    <w:bookmarkEnd w:id="28"/>
    <w:bookmarkStart w:name="z38" w:id="2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39" w:id="30"/>
    <w:p>
      <w:pPr>
        <w:spacing w:after="0"/>
        <w:ind w:left="0"/>
        <w:jc w:val="both"/>
      </w:pPr>
      <w:r>
        <w:rPr>
          <w:rFonts w:ascii="Times New Roman"/>
          <w:b w:val="false"/>
          <w:i w:val="false"/>
          <w:color w:val="000000"/>
          <w:sz w:val="28"/>
        </w:rPr>
        <w:t>
      Аудандық маңызы бар қала, ауыл,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30"/>
    <w:bookmarkStart w:name="z40" w:id="3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