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5fb44" w14:textId="465fb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Жітіқара ауданы Жітіқара қаласының 2022-2024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мәслихатының 2021 жылғы 29 желтоқсандағы № 97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Жітіқара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Жітіқара қаласының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690 261,4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111 465,0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3 257,0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17 268,0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558 271,4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698 081,7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-7 820,3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7 820,3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Жітіқара ауданы мәслихатының 10.08.2022 </w:t>
      </w:r>
      <w:r>
        <w:rPr>
          <w:rFonts w:ascii="Times New Roman"/>
          <w:b w:val="false"/>
          <w:i w:val="false"/>
          <w:color w:val="00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арналған Жітіқара қаласының бюджетіне аудандық бюджеттен берілетін бюджеттік субвенциялардың көлемі 97 640,0 мың теңге сомасында көзделгені ескерілсін.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2022 жылға арналған Жітіқара қаласының бюджетінен аудандық бюджетке бюджеттік алып қоюлар көлемі 0,0 мың теңгені құрайтыны ескерілсін.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Жітіқара қаласының бюджетінде кезекті қаржы жылына арналған секвестрлеуге жатпайтын бюджеттік бағдарламалардың тізбесі белгіленбегені ескерілсін.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2022 жылға арналған Жітіқара қаласының бюджетінде республикалық бюджеттен ағымдағы нысаналы трансферттер көзделгені ескерілсін, оның ішінде: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2022 жылға арналған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көтеруге.</w:t>
      </w:r>
    </w:p>
    <w:bookmarkEnd w:id="16"/>
    <w:bookmarkStart w:name="z6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Жітіқара ауданы Жітіқара қаласының 2022 жылға арналған бюджетінде Қазақстан Республикасының Ұлттық қорынан берілетін кепілдендірілген трансферт есебінен ағымдағы нысаналы трансферттер көзделгені ескерілсін, оның ішінде: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5-1-тармақпен толықтырылды - Қостанай облысы Жітіқара ауданы мәслихатының 10.08.2022 </w:t>
      </w:r>
      <w:r>
        <w:rPr>
          <w:rFonts w:ascii="Times New Roman"/>
          <w:b w:val="false"/>
          <w:i w:val="false"/>
          <w:color w:val="00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2021 жылға арналған Жітіқара қаласының бюджетінде облыстық бюджеттен нысаналы трансферттер көзделгені ескерілсін, оның ішінде: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шағын және орта бизнес субъектілері үшін салықтық жүктеменің төмендеуіне байланысты шығындарды өтеуге;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5В шағын ауданда 11А, 12, 13 үйлердің бойындағы кварталішілік өткелді ағымдағы жөндеуге;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Зинатулла Зулхаиров көшесі бойындағы автомобиль жолының учаскесін ағымдағы жөндеуге;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Ибрая Алтынсарина көшесіне шығумен 11 шағын ауданда № 1, 2 ,3 үйлердің бойындағы кварталішілік өткелді ағымдағы жөндеуге.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2022 жылға арналған Жітіқара қаласының бюджетінде аудандық бюджеттен ағымдағы нысаналы трансферттер көзделгені ескерілсін, оның ішінде: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қызметшілердің еңбегіне жаңа ақы төлеуді енгізуге;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30 лет ВЛКСМ көшесі бойындағы көше жарығын ағымдағы жөндеуге;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Айнабұлақ шағын аудандағы көше жарығын ағымдағы жөндеуге;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12 шағын аудандағы көше жарығын ағымдағы жөндеуге;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Жітіқара қаласының аумағында балалар ойын алаңдарын жасауға және орнатуға;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Жітіқара қаласының аумағында спорт алаңдарын жасауға және орнатуға;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Жітіқара қаласының аумағында футбол алаңын жасау және орнату жөніндегі жұмыстарға;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Қостанай облысы, Жітіқара қаласы, 6 шағын аудан мекенжайындағы хоккей кортын абаттандыруға;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Досқали Асымбаев көшесіндегі № 7 үйден № 6/4 үйге дейін тротуарды ағымдағы жөндеу жөніндегі жұмыстарға;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тротуармен Истая Ищанова көшесі, 13 бойына орын тұрағын ағымдағы жөндеу жөніндегі жұмыстарға;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Ибрая Алтынсарина көшесіне шығумен 11 шағын ауданда № 1 ,2, 3 үйлердің бойындағы кварталішілік өткелді ағымдағы жөндеуге;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тротуармен Павлова көшесінің автомобиль жолының учаскесін ағымдағы жөндеуге;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Ахмета Байтурсинова көшесіне шығумен 6 шағын ауданда № 3А үйдің бойындағы № 29 үйге дейінгі кварталішілік өткелді ағымдағы жөндеуге;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Хажыкея Жакупова көшесіне шығумен 7 шағын ауданда 19, 20, 21, 22 үйлердің бойындағы кварталішілік өткелді ағымдағы жөндеуге;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Ақсұлу Ақын көшесіне шығумен 6 шағын ауданда № 7, 8, 9, 10 үйлердің бойындағы кварталішілік өткелді ағымдағы жөндеуге;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Жітіқара қаласының көшелерін жарықтандыру;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көшені жарықтандыру тіректерін сатып алу;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Октябрьскаая көшесінен 30 лет ВЛКСМ көшесіне дейінгі шекараларда Шокана Уалиханова көшесі бойындағы тротуарды салу бойынша жұмыстар;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"Юбилейное" ЖШС балабақша алдындағы Ибрая Алтынсарина көшесі бойында автокөлік тұрағын орналастыруға техникалық құжаттаманы әзірлеу;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өзге де ағымдағы шығыстарды өтеу;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Жітіқара қаласы, Доскали Асымбаев көшесі, 51 мекенжайы бойынша орналасқан ғимаратта пандустарды, кіреберіс тобын дайындау және орнату бойынша жұмыстар;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6 шағын ауданда № 29 үйдің бойындағы тротуармен кварталішілік өткелдің учаскесін ағымдағы жөндеу;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11 шағын ауданда № 18 үйдің бойындағы автомобиль жол жабынын ағымдағы жөндеу;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Жітіқара қаласы көшелерінің автомобиль жолдарын және кварталішілік өткелдерін ағымдағы жөндеу объектілері бойынша жұмыстар мен материалдардың сапасына сараптама жүргізу;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Жітіқара қаласын абаттандыру бойынша қоғамдық жұмыстарға қатысатын тұлғалардың қызметтеріне ақы төлеу;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Жітіқара қаласының автомобиль жолдарындағы нөсер құдықтарын ағымдағы жөндеу;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Жітіқара қаласының орталық саябағы аумағындағы көлді толтыру үшін сумен жабдықтау жөніндегі қызметтер;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пайдаланылған шамдарды кәдеге жаратумен жинауға, жинақтауға және уақытша сақтауға арналған контейнерлерге қызмет көрсету жөніндегі қызмет;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баннерлерді жасау бойынша жұмыстар;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Жітіқара қаласының көшелерін күтіп ұстау жөніндегі жұмыстар (бейіндеу);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Жітіқара қаласының Дружба шағын ауданындағы кварталішілік жолдарды күтіп ұстау жөніндегі жұмыстар (бейіндеу).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7-тармаққа өзгерістер енгізілді - Қостанай облысы Жітіқара ауданы мәслихатының 11.03.2022 </w:t>
      </w:r>
      <w:r>
        <w:rPr>
          <w:rFonts w:ascii="Times New Roman"/>
          <w:b w:val="false"/>
          <w:i w:val="false"/>
          <w:color w:val="000000"/>
          <w:sz w:val="28"/>
        </w:rPr>
        <w:t>№ 140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енгізіледі); 10.08.2022 </w:t>
      </w:r>
      <w:r>
        <w:rPr>
          <w:rFonts w:ascii="Times New Roman"/>
          <w:b w:val="false"/>
          <w:i w:val="false"/>
          <w:color w:val="00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2022 жылғы 1 қаңтардан бастап қолданысқа енгізіледі.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Жітіқара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50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 Жітіқара қаласының 2022 жылға арналған бюджеті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Жітіқара ауданы мәслихатының 10.08.2022 </w:t>
      </w:r>
      <w:r>
        <w:rPr>
          <w:rFonts w:ascii="Times New Roman"/>
          <w:b w:val="false"/>
          <w:i w:val="false"/>
          <w:color w:val="ff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558271,4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698081,7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қарыздар бойынша сыйақылар мен өзге де төлемдерді төлеу бойынша аудандық маңызы бар қала, ауыл, кент, ауылдық округ әкімі аппаратының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7820,3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55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 Жітіқара қаласының 2023 жылға арналған бюджеті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Қостанай облысы Жітіқара ауданы мәслихатының 10.08.2022 </w:t>
      </w:r>
      <w:r>
        <w:rPr>
          <w:rFonts w:ascii="Times New Roman"/>
          <w:b w:val="false"/>
          <w:i w:val="false"/>
          <w:color w:val="ff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224705,8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қарыздар бойынша сыйақылар мен өзге де төлемдерді төлеу бойынша аудандық маңызы бар қала, ауыл, кент, ауылдық округ әкімі аппаратының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60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 Жітіқара қаласының 2024 жылға арналған бюджеті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