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f958" w14:textId="333f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Забелов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Забелов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27 171,6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25 596,6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27 920,6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Забелов ауылының бюджетіне берілетін бюджеттік субвенциялар көлемі 13 775,0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Забелов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Забелов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Забелов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штаттан тыс қызметкерлерді (әдіскерлерді) енгізу.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2022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