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70ff" w14:textId="7e37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Пригородный ауылының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2021 жылғы 29 желтоқсандағы № 101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Пригородный ауылының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193 160,9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3 775,0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189 297,9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195 055,8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-1 894,9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1 894,9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10.08.2022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аудандық бюджеттен Пригородный ауылының бюджетіне берілетін бюджеттік субвенциялар көлемі 21 789,0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Пригородный ауылының бюджетінен аудандық бюджетке бюджеттік алып қоюлар көлемі 0,0 мың теңгені құрайтыны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Пригородный ауылының бюджетінде республикалық бюджеттен ағымдағы нысаналы трансферттер көзделгені ескерілсін,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2022 жылға арналған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Жітіқара ауданы Пригородный ауылының 2022 жылға арналған бюджетінде Қазақстан Республикасының Ұлттық қорынан берілетін кепілдендірілген трансферт есебінен ағымдағы нысаналы трансферттер көзделгені ескерілсін, оның ішінде: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 тармақпен толықтырылды - Қостанай облысы Жітіқара ауданы мәслихатының 10.08.2022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Жітіқара ауданы Пригородный ауылының 2022 жылға арналған бюджетінде облыстық бюджеттен ағымдағы нысаналы трансферттер көзделгені ескерілсін, оның ішінде: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Жітіқара ауданы Пригородный ауылының көшесін жарықтандыруды монтаждауға;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Жітіқара ауданы Пригородный ауылындағы Автомобилистов көшесін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Жітіқара ауданы Пригородный ауылындағы Алтынсарина көшесін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Жітіқара ауданы Пригородный ауылындағы Дачная көшесін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Жітіқара ауданы Пригородный ауылындағы Дорожная көшесін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Жітіқара ауданы Пригородный ауылындағы Баймагамбетова көшесін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Жітіқара ауданы Пригородный ауылындағы Вокзальная көшесін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Жітіқара ауданы Пригородный ауылындағы Достоевский көшесін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Жітіқара ауданы Пригородный ауылындағы Станционная көшесін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Жітіқара ауданы Пригородный ауылындағы Степная көшесін орташа жөндеуге.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4-2 тармақпен толықтырылды - Қостанай облысы Жітіқара ауданы мәслихатының 10.08.2022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Пригородный ауылының бюджетінде аудандық бюджеттен ағымдағы нысаналы трансферттер көзделгені ескерілсін,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қызметшілердің еңбегіне жаңа ақы төлеуді енгізуге;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мекеннің санитариясын қамтамасыз етуге;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кентішілік жолдарды орташа жөндеуге техникалық құжаттаманы әзірлеу.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 енгізілді - Қостанай облысы Жітіқара ауданы мәслихатының 11.03.2022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Кезекті қаржы жылына арналған Пригородный ауылының бюджетінде секвестрлеуге жатпайтын бюджеттік бағдарламалардың тізбесі белгіленбегені ескерілсін.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Пригородный ауылының 2022 жылға арналған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10.08.2022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Пригородный ауылының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Пригородный ауылының 2024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