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376" w14:textId="57a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Чайковский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Чайковский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23 945,0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22 946,0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Чайковский ауылының бюджетіне берілетін бюджеттік субвенциялар көлемі 12 480,0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Чайковский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Чайковский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Чайковский ауылының автомобиль жолдарының жұмыс істеуін қаматамасыз етуге.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