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a3bcd" w14:textId="8ba3b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6 қаңтардағы № 418 "Қамысты ауданы ауылдарының, ауылдық округтерінің 2021-2023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2021 жылғы 27 тамыздағы № 56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Қамысты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"Қамысты ауданының 2021-2023 жылдарға арналған ауылдарының және ауылдық округтерінің бюджеттері туралы" 2021 жылғы 6 қаңтардағы № 418 (Нормативтік құқықтық актілерді мемлекеттік тіркеу тізілімінде № 9696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"1. Қамысты ауданы Адаевка ауылдық округінің 2021-2023 жылдарға арналған бюджеті тиісінше 1, 2 және 3 - қосымшаларға сәйкес, оның ішінде 2021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- 24567,0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397,0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13,0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24157,0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25321,5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- 0,0 мың теңге, оның ішінде қаржы активтерін сатып алу - 0,0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-754,5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754,5 мың теңге.";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"3. Қамысты ауданы Алтынсарин ауылының 2021-2023 жылдарға арналған бюджеті тиісінше 4, 5 және 6 - қосымшаларға сәйкес, оның ішінде 2021 жылға мынадай көлемдерде бекітілсін: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1) кірістер –85165,6 мың теңге, оның ішінде: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2048,0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29,0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83088,6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2) шығындар – 86679,6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- 0,0 мың теңге, оның ішінде қаржы активтерін сатып алу - 0,0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4) бюджет тапшылығы (профициті) – -1514,0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1514,0 мың теңге.";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Қамысты ауданы Аралкөл ауылдық округінің 2021-2023 жылдарға арналған бюджеті тиісінше 7, 8 және 9 - қосымшаларға сәйкес, оның ішінде 2021 жылға мынадай көлемдерде бекітілсін: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23034,0 мың теңге, оның ішінде: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26,0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23008,0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23759,1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- 0,0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-725,1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725,1 мың теңге.";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Қамысты ауданы Қамысты ауылдық округінің 2021-2023 жылдарға арналған бюджеті тиісінше 19, 20 және 21 - қосымшаларға сәйкес, оның ішінде 2021 жылға мынадай көлемдерде бекітілсін: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93682,9 мың теңге, оның ішінде: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8163,0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219,0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85300,9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99083,2 мың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-5400,3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5400,3 мың теңге.";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15 -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Қамысты ауданы Қарабатыр ауылдық округінің 2021-2023 жылдарға арналған бюджеті тиісінше 22, 23 және 24 - қосымшаларға сәйкес, оның ішінде 2021 жылға мынадай көлемдерде бекітілсін: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15738,0 мың теңге, оның ішінде: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927,0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16,0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14795,0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16997,8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-1259,8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1259,8 мың теңге.";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Қамысты ауданы Клочков ауылдық округінің 2021-2023 жылдарға арналған бюджеті тиісінше 25, 26 және 27 - қосымшаларға сәйкес, оның ішінде 2021 жылға мынадай көлемдерде бекітілсін: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14957,0 мың теңге, оның ішінде: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67,0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14890,0 мың теңге;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15331,0 мың теңге;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- 0,0 мың теңге,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 қаржы активтерін сатып алу - 0,0 мың теңге;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-374,0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374,0 мың теңге.";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27 тамыздағы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қантардағы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8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Адаевка ауылдық округінің 2021 жылға арналған бюджеті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27 тамыздағы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қантардағы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87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ауылының 2021 жылға арналған бюджеті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27 тамыздағы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6 қантардағы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418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96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Аралкөл ауылдық округінің 2021 жылға арналған бюджеті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27 тамыздағы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қантардағы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105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 ауылдық округінің 2021 жылға арналған бюджеті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27 тамыздағы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56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қантардағы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 қосымша</w:t>
            </w:r>
          </w:p>
        </w:tc>
      </w:tr>
    </w:tbl>
    <w:bookmarkStart w:name="z114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Қарабатыр ауылының 2021 жылға арналған бюджеті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27 тамыздағы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қантардағы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123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Клочков ауылдық округінің 2021 жылға арналған бюджеті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