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d410" w14:textId="e1ed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ауылдарының,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2021 жылғы 29 желтоқсандағы № 92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Айдарлы ауылдық округінің 2022 -2024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23 528,0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4 760,0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18 768,0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25 429,0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15.04.2022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Айдарлы ауылдық округінің бюджетінде аудандық бюджеттен берілетін субвенциялар көлемі 18 340,0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Жалғысқан ауылының 2022 - 2024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22 348,0 мың теңге, оның iшiнде: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- 2 807,4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Жалғысқан ауылының бюджетінде аудандық бюджеттен берілетін субвенциялар көлемі 19 980,0 мың теңге сомасында көзделгені ескерілсін.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Жамбыл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31 256,7 мың теңге, оның iшiнде: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8 548,7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22 708,0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33 903,8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Жамбыл ауылдық округінің бюджетінде аудандық бюджеттен берілетін субвенциялар көлемі 22 074,0 мың теңге сомасында көзделгені ескерілсін.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Ильичев ауылдық округінің 2022 -2024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27 215,0 мың теңге, оның iшiнде: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2 510,0 мың теңге;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24 705,0 мың теңге;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27 263,1 мың теңге;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Қарасу ауданы мәслихатының 15.04.2022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Ильичев ауылдық округінің бюджетінде аудандық бюджеттен берілетін субвенциялар көлемі 24 104,0 мың теңге сомасында көзделгені ескерілсін.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Қарамырза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19 968,0 мың теңге, оның iшiнде: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2 896,0 мың теңге;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17 072,0 мың теңге;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20 708,5 мың теңге;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Қарасу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Қарамырза ауылдық округінің бюджетінде аудандық бюджеттен берілетін субвенциялар көлемі 13 060,0 мың теңге сомасында көзделгені ескерілсін.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Қарасу ауылдық округінің 2022 -2024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254 229,2 мың теңге, оның iшiнде: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374,0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230 311,2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259 113,3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- 4 884,1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4 884,1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Қарасу ауылдық округінің бюджетінде аудандық бюджеттен берілетін субвенциялар көлемі 73 028,0 мың теңге сомасында көзделгені ескерілсін.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Қойбағар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сәйкес,оның ішінде 2022 жылға мынадай көлемдерде бекітілсін: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30 897,0 мың теңге, оның iшiнде: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Қойбағар ауылдық округінің бюджетінде аудандық бюджеттен берілетін субвенциялар көлемі 25 261,0 мың теңге сомасында көзделгені ескерілсін.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Люблин ауылдық округінің 2022 -2024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25 122,0 мың теңге, оның iшiнде: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Люблин ауылдық округінің бюджетінде аудандық бюджеттен берілетін субвенциялар көлемі 21 056,0 мың теңге сомасында көзделгені ескерілсін.</w:t>
      </w:r>
    </w:p>
    <w:bookmarkEnd w:id="60"/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Новопавлов ауылы әкімінің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27 780,0 мың теңге, оның iшiнде: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–26 042,0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жылға арналған Новопавлов ауылы әкімінің бюджетінде аудандық бюджеттен берілетін субвенциялар көлемі 23 550,0 мың теңге сомасында көзделгені ескерілсін.</w:t>
      </w:r>
    </w:p>
    <w:bookmarkEnd w:id="63"/>
    <w:bookmarkStart w:name="z1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Октябрь ауылдық округінің 2022 -2024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4"/>
    <w:bookmarkStart w:name="z1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54 698,8 мың теңге, оның iшiнде: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13 243,6 мың теңге;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41 455,2 мың теңге;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56 607,3 мың теңге;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жылға арналған Октябрь ауылдық округінің бюджетінде аудандық бюджеттен берілетін субвенциялар көлемі 35 597,0 мың теңге сомасында көзделгені ескерілсін.</w:t>
      </w:r>
    </w:p>
    <w:bookmarkEnd w:id="75"/>
    <w:bookmarkStart w:name="z1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Ушаков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6"/>
    <w:bookmarkStart w:name="z1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25 624,0 мың теңге, оның iшiнде:</w:t>
      </w:r>
    </w:p>
    <w:bookmarkEnd w:id="77"/>
    <w:bookmarkStart w:name="z1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1 470,0 мың теңге;</w:t>
      </w:r>
    </w:p>
    <w:bookmarkEnd w:id="78"/>
    <w:bookmarkStart w:name="z1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79"/>
    <w:bookmarkStart w:name="z1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80"/>
    <w:bookmarkStart w:name="z1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24 154,0 мың теңге;</w:t>
      </w:r>
    </w:p>
    <w:bookmarkEnd w:id="81"/>
    <w:bookmarkStart w:name="z15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27 153,3 мың теңге;</w:t>
      </w:r>
    </w:p>
    <w:bookmarkEnd w:id="82"/>
    <w:bookmarkStart w:name="z1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3"/>
    <w:bookmarkStart w:name="z1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84"/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85"/>
    <w:bookmarkStart w:name="z1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Қарасу ауданы мәслихатының 15.04.2022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жылға арналған Ушаков ауылдық округінің бюджетінде аудандық бюджеттен берілетін субвенциялар көлемі 23 514,0 мың теңге сомасында көзделгені ескерілсін.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Шолақашы ауылдық округінің 2022 -2024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88"/>
    <w:bookmarkStart w:name="z1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27 442,0 мың теңге, оның iшiнде: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–11 127,0 мың теңге;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–16 315,0 мың теңге;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30 999,7 мың теңге;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 жылға арналған Шолақашы ауылдық округінің бюджетінде аудандық бюджеттен берілетін субвенциялар көлемі 15 981,0 мың теңге сомасында көзделгені ескерілсін.</w:t>
      </w:r>
    </w:p>
    <w:bookmarkEnd w:id="99"/>
    <w:bookmarkStart w:name="z1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Черняев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00"/>
    <w:bookmarkStart w:name="z1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26 141,0 мың теңге, оның iшiнде: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Қарасу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жылға арналған Черняев ауылдық округінің бюджетінде аудандық бюджеттен берілетін субвенциялар көлемі 23 959,0 мың теңге сомасында көзделгені ескерілсін.</w:t>
      </w:r>
    </w:p>
    <w:bookmarkEnd w:id="102"/>
    <w:bookmarkStart w:name="z1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2022 жылғы 1 қаңтардан бастап қолданысқа енгізіледі.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15.04.2022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2022 жылға арналған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2023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2024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2022 жылға арналған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Қарасу ауданы мәслихатының 15.04.2022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2023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2024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2022 жылға арналған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Қарасу ауданы мәслихатының 29.09.2022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2023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2024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7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2022 жылға арналған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8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2023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9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2024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2022 жылға арналған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0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2023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0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2024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2022 жылға арналған бюджеті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1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2023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2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2022 жылға арналған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29 -қосымша</w:t>
            </w:r>
          </w:p>
        </w:tc>
      </w:tr>
    </w:tbl>
    <w:bookmarkStart w:name="z33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2023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30 -қосымша</w:t>
            </w:r>
          </w:p>
        </w:tc>
      </w:tr>
    </w:tbl>
    <w:bookmarkStart w:name="z3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2024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–қосымша</w:t>
            </w:r>
          </w:p>
        </w:tc>
      </w:tr>
    </w:tbl>
    <w:bookmarkStart w:name="z34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2022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Қарасу ауданы мәслихатының 15.04.2022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4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уылдық округінің 2023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уылдық округінің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2022 жылға арналған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Қарасу ауданы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–қосымша </w:t>
            </w:r>
          </w:p>
        </w:tc>
      </w:tr>
    </w:tbl>
    <w:bookmarkStart w:name="z36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2023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6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2024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2022 жылға арналған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Қарасу ауданы мәслихатының 29.09.2022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7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2023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8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2024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