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6a39" w14:textId="7026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қаңтардағы № 596 "Қостанай ауданы Тобыл қаласының,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1 қыркүйектегі № 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2021-2023 жылдарға арналған бюджеттері туралы" 2021 жылғы 6 қаңтардағы № 596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- 654442,0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- 111028,0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- 540314,0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- 696337,2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- 41895,2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- 41895,2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- 28328,0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- 4220,0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- 75,0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- 24033,0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- 32008,0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- 3680,0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- 3680,0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- 27380,8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- 1884,0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- 568,8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- 24928,0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- 29128,2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-1747,4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- 1747,4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- 17652,0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- 1621,0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- 16031,0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- 19269,4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-1617,4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- 1617,4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- 27023,0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- 5141,0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- 96,0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- 21786,0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- 28788,6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-1765,6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- 1765,6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- 242500,3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- 7167,0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- 861,1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- 234412,2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- 244246,6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- 1746,3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- 1746,3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- 18068,0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- 975,0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- 17093,0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- 18952,0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- 884,0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- 884,0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- 218401,0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- 28306,0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- 201,0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- 189894,0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- 238681,8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- 20280,8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- 20280,8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- 27801,0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- 5125,0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- 22497,0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- 29433,9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- 1632,9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- 1632,9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- 24074,0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- 3682,0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- 20392,0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- 26618,9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-2544,9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- 2544,9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- 86522,0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- 33120,0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- 53402,0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- 104849,3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-18327,3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- 18327,3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- 23528,0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- 1420,0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- 22108,0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- 25126,2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-1598,2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- 1598,2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бюджетінде 2021-2023 жылдарға арналған бюджеті тиісінше 37, 38 және 39-қосымшаларға сәйкес, оның ішінде 2021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- 33839,0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- 3075,0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- 30604,0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- 35955,8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- 2116,8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- 2116,8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2021-2023 жылдарға арналған бюджеті тиісінше 40, 41 және 42-қосымшаларға сәйкес, оның ішінде 2021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- 28900,0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- 6750,0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- 22150,0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- 32627,8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- 3727,8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- 3727,8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2021-2023 жылдарға арналған бюджеті тиісінше 43, 44 және 45-қосымшаларға сәйкес, оның ішінде 2021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- 32731,0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- 4798,0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- 27906,0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- 34726,3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-1995,3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- 1995,3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2021-2023 жылдарға арналған бюджеті тиісінше 46, 47 және 48-қосымшаларға сәйкес, оның ішінде 2021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- 18608,7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- 660,0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- 977,7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- 16971,0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- 19079,5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- 470,8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- 470,8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4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Садчиков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1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Ульянов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