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2bd2" w14:textId="74a2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5 ақпандағы № 477 "Қостанай ауданы Тобыл қаласының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2021 жылғы 6 желтоқсандағы № 112 шешімі</w:t>
      </w:r>
    </w:p>
    <w:p>
      <w:pPr>
        <w:spacing w:after="0"/>
        <w:ind w:left="0"/>
        <w:jc w:val="both"/>
      </w:pPr>
      <w:bookmarkStart w:name="z4" w:id="0"/>
      <w:r>
        <w:rPr>
          <w:rFonts w:ascii="Times New Roman"/>
          <w:b w:val="false"/>
          <w:i w:val="false"/>
          <w:color w:val="000000"/>
          <w:sz w:val="28"/>
        </w:rPr>
        <w:t>
      Қостанай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ауданы Тобыл қаласының жергілікті қоғамдастық жиналысының регламентін бекіту туралы" 2020 жылғы 5 ақпандағы № 477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8954 болып енгізілді)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Тобыл қаласының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9"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халқының жалпы санына байланысты айқындалады:</w:t>
      </w:r>
    </w:p>
    <w:bookmarkEnd w:id="5"/>
    <w:bookmarkStart w:name="z10" w:id="6"/>
    <w:p>
      <w:pPr>
        <w:spacing w:after="0"/>
        <w:ind w:left="0"/>
        <w:jc w:val="both"/>
      </w:pPr>
      <w:r>
        <w:rPr>
          <w:rFonts w:ascii="Times New Roman"/>
          <w:b w:val="false"/>
          <w:i w:val="false"/>
          <w:color w:val="000000"/>
          <w:sz w:val="28"/>
        </w:rPr>
        <w:t>
      1) 10 мың халыққа дейін - жиналыстың 5-10 мүшесі;</w:t>
      </w:r>
    </w:p>
    <w:bookmarkEnd w:id="6"/>
    <w:bookmarkStart w:name="z11" w:id="7"/>
    <w:p>
      <w:pPr>
        <w:spacing w:after="0"/>
        <w:ind w:left="0"/>
        <w:jc w:val="both"/>
      </w:pPr>
      <w:r>
        <w:rPr>
          <w:rFonts w:ascii="Times New Roman"/>
          <w:b w:val="false"/>
          <w:i w:val="false"/>
          <w:color w:val="000000"/>
          <w:sz w:val="28"/>
        </w:rPr>
        <w:t>
      2) 10-15 мың халық - жиналыстың 11-15 мүшесі;</w:t>
      </w:r>
    </w:p>
    <w:bookmarkEnd w:id="7"/>
    <w:bookmarkStart w:name="z12" w:id="8"/>
    <w:p>
      <w:pPr>
        <w:spacing w:after="0"/>
        <w:ind w:left="0"/>
        <w:jc w:val="both"/>
      </w:pPr>
      <w:r>
        <w:rPr>
          <w:rFonts w:ascii="Times New Roman"/>
          <w:b w:val="false"/>
          <w:i w:val="false"/>
          <w:color w:val="000000"/>
          <w:sz w:val="28"/>
        </w:rPr>
        <w:t>
      3) 15-20 мың халық - жиналыстың 16-20 мүшесі;</w:t>
      </w:r>
    </w:p>
    <w:bookmarkEnd w:id="8"/>
    <w:bookmarkStart w:name="z13" w:id="9"/>
    <w:p>
      <w:pPr>
        <w:spacing w:after="0"/>
        <w:ind w:left="0"/>
        <w:jc w:val="both"/>
      </w:pPr>
      <w:r>
        <w:rPr>
          <w:rFonts w:ascii="Times New Roman"/>
          <w:b w:val="false"/>
          <w:i w:val="false"/>
          <w:color w:val="000000"/>
          <w:sz w:val="28"/>
        </w:rPr>
        <w:t>
      4) 20 мыңнан астам халық - жиналыстың 21-25 мүшесі.</w:t>
      </w:r>
    </w:p>
    <w:bookmarkEnd w:id="9"/>
    <w:bookmarkStart w:name="z14"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5"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7"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bookmarkStart w:name="z18"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9" w:id="14"/>
    <w:p>
      <w:pPr>
        <w:spacing w:after="0"/>
        <w:ind w:left="0"/>
        <w:jc w:val="both"/>
      </w:pPr>
      <w:r>
        <w:rPr>
          <w:rFonts w:ascii="Times New Roman"/>
          <w:b w:val="false"/>
          <w:i w:val="false"/>
          <w:color w:val="000000"/>
          <w:sz w:val="28"/>
        </w:rPr>
        <w:t>
      аудандық маңызы бар қала бюджетінің жобасын және бюджеттің атқарылуы туралы есепті келісу;</w:t>
      </w:r>
    </w:p>
    <w:bookmarkEnd w:id="14"/>
    <w:bookmarkStart w:name="z20"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бюджетін түзетуді келісу;</w:t>
      </w:r>
    </w:p>
    <w:bookmarkEnd w:id="15"/>
    <w:bookmarkStart w:name="z21" w:id="16"/>
    <w:p>
      <w:pPr>
        <w:spacing w:after="0"/>
        <w:ind w:left="0"/>
        <w:jc w:val="both"/>
      </w:pPr>
      <w:r>
        <w:rPr>
          <w:rFonts w:ascii="Times New Roman"/>
          <w:b w:val="false"/>
          <w:i w:val="false"/>
          <w:color w:val="000000"/>
          <w:sz w:val="28"/>
        </w:rPr>
        <w:t>
      аудандық маңызы бар қаланың коммуналдық меншігін (жергілікті өзін-өзі басқарудың коммуналдық меншігін) басқару жөніндегі аудандық маңызы бар қала аппаратының шешімдерін келісу;</w:t>
      </w:r>
    </w:p>
    <w:bookmarkEnd w:id="16"/>
    <w:bookmarkStart w:name="z22" w:id="17"/>
    <w:p>
      <w:pPr>
        <w:spacing w:after="0"/>
        <w:ind w:left="0"/>
        <w:jc w:val="both"/>
      </w:pPr>
      <w:r>
        <w:rPr>
          <w:rFonts w:ascii="Times New Roman"/>
          <w:b w:val="false"/>
          <w:i w:val="false"/>
          <w:color w:val="000000"/>
          <w:sz w:val="28"/>
        </w:rPr>
        <w:t>
      аудандық маңызы бар қала бюджетінің атқарылуын мониторингтеу мақсатында жиналысқа қатысушылар қатарынан жергілікті қоғамдастық комиссиясын құру;</w:t>
      </w:r>
    </w:p>
    <w:bookmarkEnd w:id="17"/>
    <w:bookmarkStart w:name="z23" w:id="18"/>
    <w:p>
      <w:pPr>
        <w:spacing w:after="0"/>
        <w:ind w:left="0"/>
        <w:jc w:val="both"/>
      </w:pPr>
      <w:r>
        <w:rPr>
          <w:rFonts w:ascii="Times New Roman"/>
          <w:b w:val="false"/>
          <w:i w:val="false"/>
          <w:color w:val="000000"/>
          <w:sz w:val="28"/>
        </w:rPr>
        <w:t>
      аудандық маңызы бар қала бюджетінің атқарылуына жүргізілген мониторинг нәтижелері туралы есепті тыңдау және талқылау;</w:t>
      </w:r>
    </w:p>
    <w:bookmarkEnd w:id="18"/>
    <w:bookmarkStart w:name="z24" w:id="19"/>
    <w:p>
      <w:pPr>
        <w:spacing w:after="0"/>
        <w:ind w:left="0"/>
        <w:jc w:val="both"/>
      </w:pPr>
      <w:r>
        <w:rPr>
          <w:rFonts w:ascii="Times New Roman"/>
          <w:b w:val="false"/>
          <w:i w:val="false"/>
          <w:color w:val="000000"/>
          <w:sz w:val="28"/>
        </w:rPr>
        <w:t>
      аудандық маңызы бар қала коммуналдық мүлкін иеліктен шығаруды келісу;</w:t>
      </w:r>
    </w:p>
    <w:bookmarkEnd w:id="19"/>
    <w:bookmarkStart w:name="z25" w:id="2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аудандық маңызы бар қала әкіміне кандидат ретінде тіркеу үшін тиісті аудандық сайлау комиссиясына одан әрі енгізу үшін аудан әкімінің аудандық маңызы бар қала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аудандық маңызы бар қала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аудандық маңызы бар қала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жаңа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6" w:id="2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39" w:id="3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аудандық маңызы бар қала әкіміне 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жаңа редакцияда жазылсын:</w:t>
      </w:r>
    </w:p>
    <w:bookmarkStart w:name="z41" w:id="32"/>
    <w:p>
      <w:pPr>
        <w:spacing w:after="0"/>
        <w:ind w:left="0"/>
        <w:jc w:val="both"/>
      </w:pPr>
      <w:r>
        <w:rPr>
          <w:rFonts w:ascii="Times New Roman"/>
          <w:b w:val="false"/>
          <w:i w:val="false"/>
          <w:color w:val="000000"/>
          <w:sz w:val="28"/>
        </w:rPr>
        <w:t>
      "13. Жиналыс қабылдаған шешімдерді аудандық маңызы бар қала әкімі қарайды және аудандық маңызы бар қала әкімінің аппараты бес жұмыс күнінен аспайтын мерзімде жиналыс мүшелеріне жеткізеді.</w:t>
      </w:r>
    </w:p>
    <w:bookmarkEnd w:id="32"/>
    <w:bookmarkStart w:name="z42" w:id="3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3"/>
    <w:bookmarkStart w:name="z43" w:id="34"/>
    <w:p>
      <w:pPr>
        <w:spacing w:after="0"/>
        <w:ind w:left="0"/>
        <w:jc w:val="both"/>
      </w:pPr>
      <w:r>
        <w:rPr>
          <w:rFonts w:ascii="Times New Roman"/>
          <w:b w:val="false"/>
          <w:i w:val="false"/>
          <w:color w:val="000000"/>
          <w:sz w:val="28"/>
        </w:rPr>
        <w:t>
      Аудандық маңызы бар қала әкімінің келіспеушілігін тудырған мәселелерді шешу мүмкін болмаған жағдайда, мәселені жоғары тұрған әкім шешеді.</w:t>
      </w:r>
    </w:p>
    <w:bookmarkEnd w:id="34"/>
    <w:bookmarkStart w:name="z44" w:id="35"/>
    <w:p>
      <w:pPr>
        <w:spacing w:after="0"/>
        <w:ind w:left="0"/>
        <w:jc w:val="both"/>
      </w:pPr>
      <w:r>
        <w:rPr>
          <w:rFonts w:ascii="Times New Roman"/>
          <w:b w:val="false"/>
          <w:i w:val="false"/>
          <w:color w:val="000000"/>
          <w:sz w:val="28"/>
        </w:rPr>
        <w:t>
      Аудандық маңызы бар қала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5"/>
    <w:bookmarkStart w:name="z45" w:id="36"/>
    <w:p>
      <w:pPr>
        <w:spacing w:after="0"/>
        <w:ind w:left="0"/>
        <w:jc w:val="both"/>
      </w:pPr>
      <w:r>
        <w:rPr>
          <w:rFonts w:ascii="Times New Roman"/>
          <w:b w:val="false"/>
          <w:i w:val="false"/>
          <w:color w:val="000000"/>
          <w:sz w:val="28"/>
        </w:rPr>
        <w:t xml:space="preserve">
      Жоғары тұрған әкім аудандық маңызы бар қала әкімі мен жергілікті қоғамдастық жиналысының арасында келіспеушілік тудырған мәселелерді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тиісті аудан мәслихатының алдағы отырысында алдын ала талқылаудан және оның шешімінен кейін бес жұмыс күні ішінде шешім қабылдайды.".</w:t>
      </w:r>
    </w:p>
    <w:bookmarkEnd w:id="36"/>
    <w:bookmarkStart w:name="z46" w:id="3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