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e62d" w14:textId="b89e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ауылының, ауылдық округтерінің 2022 - 2024 жылдарға арналған бюджеттері туралы</w:t>
      </w:r>
    </w:p>
    <w:p>
      <w:pPr>
        <w:spacing w:after="0"/>
        <w:ind w:left="0"/>
        <w:jc w:val="both"/>
      </w:pPr>
      <w:r>
        <w:rPr>
          <w:rFonts w:ascii="Times New Roman"/>
          <w:b w:val="false"/>
          <w:i w:val="false"/>
          <w:color w:val="000000"/>
          <w:sz w:val="28"/>
        </w:rPr>
        <w:t>Қостанай облысы Меңдіқара ауданы мәслихатының 2021 жылғы 31 желтоқсандағы № 75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Боровское ауылының 2022 - 2024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- 162 532,1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- 24 269,0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- 179,0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- 138 084,1 мың теңге;</w:t>
      </w:r>
    </w:p>
    <w:bookmarkEnd w:id="6"/>
    <w:bookmarkStart w:name="z13" w:id="7"/>
    <w:p>
      <w:pPr>
        <w:spacing w:after="0"/>
        <w:ind w:left="0"/>
        <w:jc w:val="both"/>
      </w:pPr>
      <w:r>
        <w:rPr>
          <w:rFonts w:ascii="Times New Roman"/>
          <w:b w:val="false"/>
          <w:i w:val="false"/>
          <w:color w:val="000000"/>
          <w:sz w:val="28"/>
        </w:rPr>
        <w:t>
      2) шығындар - 166 448,6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3 916,5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- 3 916,5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Боровское ауылының бюджетінде аудандық бюджеттен берілетін субвенциялар көлемі 71 633,0 мың теңге сомасында және ағымдағы нысаналы трансферттер 48 517,1 мың теңге сомасында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Алешин ауылдық округінің 2022 - 2024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3"/>
    <w:bookmarkStart w:name="z20" w:id="14"/>
    <w:p>
      <w:pPr>
        <w:spacing w:after="0"/>
        <w:ind w:left="0"/>
        <w:jc w:val="both"/>
      </w:pPr>
      <w:r>
        <w:rPr>
          <w:rFonts w:ascii="Times New Roman"/>
          <w:b w:val="false"/>
          <w:i w:val="false"/>
          <w:color w:val="000000"/>
          <w:sz w:val="28"/>
        </w:rPr>
        <w:t>
      1) кірістер - 127 343,5 мың теңге, оның ішінде:</w:t>
      </w:r>
    </w:p>
    <w:bookmarkEnd w:id="14"/>
    <w:bookmarkStart w:name="z25" w:id="15"/>
    <w:p>
      <w:pPr>
        <w:spacing w:after="0"/>
        <w:ind w:left="0"/>
        <w:jc w:val="both"/>
      </w:pPr>
      <w:r>
        <w:rPr>
          <w:rFonts w:ascii="Times New Roman"/>
          <w:b w:val="false"/>
          <w:i w:val="false"/>
          <w:color w:val="000000"/>
          <w:sz w:val="28"/>
        </w:rPr>
        <w:t>
      салықтық түсімдер бойынша - 2 070,0 мың теңге;</w:t>
      </w:r>
    </w:p>
    <w:bookmarkEnd w:id="15"/>
    <w:bookmarkStart w:name="z26" w:id="16"/>
    <w:p>
      <w:pPr>
        <w:spacing w:after="0"/>
        <w:ind w:left="0"/>
        <w:jc w:val="both"/>
      </w:pPr>
      <w:r>
        <w:rPr>
          <w:rFonts w:ascii="Times New Roman"/>
          <w:b w:val="false"/>
          <w:i w:val="false"/>
          <w:color w:val="000000"/>
          <w:sz w:val="28"/>
        </w:rPr>
        <w:t>
      салықтық емес түсімдер бойынша - 0,0 мың теңге;</w:t>
      </w:r>
    </w:p>
    <w:bookmarkEnd w:id="16"/>
    <w:bookmarkStart w:name="z27" w:id="1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7"/>
    <w:bookmarkStart w:name="z28" w:id="18"/>
    <w:p>
      <w:pPr>
        <w:spacing w:after="0"/>
        <w:ind w:left="0"/>
        <w:jc w:val="both"/>
      </w:pPr>
      <w:r>
        <w:rPr>
          <w:rFonts w:ascii="Times New Roman"/>
          <w:b w:val="false"/>
          <w:i w:val="false"/>
          <w:color w:val="000000"/>
          <w:sz w:val="28"/>
        </w:rPr>
        <w:t>
      трансферттер түсімі бойынша - 125 273,5 мың теңге;</w:t>
      </w:r>
    </w:p>
    <w:bookmarkEnd w:id="18"/>
    <w:bookmarkStart w:name="z29" w:id="19"/>
    <w:p>
      <w:pPr>
        <w:spacing w:after="0"/>
        <w:ind w:left="0"/>
        <w:jc w:val="both"/>
      </w:pPr>
      <w:r>
        <w:rPr>
          <w:rFonts w:ascii="Times New Roman"/>
          <w:b w:val="false"/>
          <w:i w:val="false"/>
          <w:color w:val="000000"/>
          <w:sz w:val="28"/>
        </w:rPr>
        <w:t>
      2) шығындар - 129 003,6 мың теңге;</w:t>
      </w:r>
    </w:p>
    <w:bookmarkEnd w:id="19"/>
    <w:bookmarkStart w:name="z30" w:id="20"/>
    <w:p>
      <w:pPr>
        <w:spacing w:after="0"/>
        <w:ind w:left="0"/>
        <w:jc w:val="both"/>
      </w:pPr>
      <w:r>
        <w:rPr>
          <w:rFonts w:ascii="Times New Roman"/>
          <w:b w:val="false"/>
          <w:i w:val="false"/>
          <w:color w:val="000000"/>
          <w:sz w:val="28"/>
        </w:rPr>
        <w:t>
      3) таза бюджеттік кредиттеу - 0,0 мың теңге, оның ішінде:</w:t>
      </w:r>
    </w:p>
    <w:bookmarkEnd w:id="20"/>
    <w:bookmarkStart w:name="z31" w:id="21"/>
    <w:p>
      <w:pPr>
        <w:spacing w:after="0"/>
        <w:ind w:left="0"/>
        <w:jc w:val="both"/>
      </w:pPr>
      <w:r>
        <w:rPr>
          <w:rFonts w:ascii="Times New Roman"/>
          <w:b w:val="false"/>
          <w:i w:val="false"/>
          <w:color w:val="000000"/>
          <w:sz w:val="28"/>
        </w:rPr>
        <w:t>
      бюджеттік кредиттер - 0,0 мың теңге;</w:t>
      </w:r>
    </w:p>
    <w:bookmarkEnd w:id="21"/>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1 660,1 мың теңге;</w:t>
      </w:r>
    </w:p>
    <w:bookmarkStart w:name="z35" w:id="22"/>
    <w:p>
      <w:pPr>
        <w:spacing w:after="0"/>
        <w:ind w:left="0"/>
        <w:jc w:val="both"/>
      </w:pPr>
      <w:r>
        <w:rPr>
          <w:rFonts w:ascii="Times New Roman"/>
          <w:b w:val="false"/>
          <w:i w:val="false"/>
          <w:color w:val="000000"/>
          <w:sz w:val="28"/>
        </w:rPr>
        <w:t>
      6) бюджет тапшылығын қаржыландыру (профицитін пайдалану) - 1 660,1 мың теңге.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4. 2022 жылға арналған Алешин ауылдық округінің бюджетінде аудандық бюджеттен берілетін субвенциялар көлемі 23 827,0 мың теңге сомасында және ағымдағы нысаналы трансферттер 101 446,5 мың теңге сомасында көзделгені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5. Буденный ауылдық округінің 2022 - 2024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4"/>
    <w:bookmarkStart w:name="z34" w:id="25"/>
    <w:p>
      <w:pPr>
        <w:spacing w:after="0"/>
        <w:ind w:left="0"/>
        <w:jc w:val="both"/>
      </w:pPr>
      <w:r>
        <w:rPr>
          <w:rFonts w:ascii="Times New Roman"/>
          <w:b w:val="false"/>
          <w:i w:val="false"/>
          <w:color w:val="000000"/>
          <w:sz w:val="28"/>
        </w:rPr>
        <w:t>
      1) кірістер - 132 998,2 мың теңге, оның ішінде:</w:t>
      </w:r>
    </w:p>
    <w:bookmarkEnd w:id="25"/>
    <w:bookmarkStart w:name="z41" w:id="26"/>
    <w:p>
      <w:pPr>
        <w:spacing w:after="0"/>
        <w:ind w:left="0"/>
        <w:jc w:val="both"/>
      </w:pPr>
      <w:r>
        <w:rPr>
          <w:rFonts w:ascii="Times New Roman"/>
          <w:b w:val="false"/>
          <w:i w:val="false"/>
          <w:color w:val="000000"/>
          <w:sz w:val="28"/>
        </w:rPr>
        <w:t>
      салықтық түсімдер бойынша - 883,0 мың теңге;</w:t>
      </w:r>
    </w:p>
    <w:bookmarkEnd w:id="26"/>
    <w:bookmarkStart w:name="z42" w:id="27"/>
    <w:p>
      <w:pPr>
        <w:spacing w:after="0"/>
        <w:ind w:left="0"/>
        <w:jc w:val="both"/>
      </w:pPr>
      <w:r>
        <w:rPr>
          <w:rFonts w:ascii="Times New Roman"/>
          <w:b w:val="false"/>
          <w:i w:val="false"/>
          <w:color w:val="000000"/>
          <w:sz w:val="28"/>
        </w:rPr>
        <w:t>
      салықтық емес түсімдер бойынша - 150,0 мың теңге;</w:t>
      </w:r>
    </w:p>
    <w:bookmarkEnd w:id="27"/>
    <w:bookmarkStart w:name="z43" w:id="2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8"/>
    <w:bookmarkStart w:name="z44" w:id="29"/>
    <w:p>
      <w:pPr>
        <w:spacing w:after="0"/>
        <w:ind w:left="0"/>
        <w:jc w:val="both"/>
      </w:pPr>
      <w:r>
        <w:rPr>
          <w:rFonts w:ascii="Times New Roman"/>
          <w:b w:val="false"/>
          <w:i w:val="false"/>
          <w:color w:val="000000"/>
          <w:sz w:val="28"/>
        </w:rPr>
        <w:t>
      трансферттер түсімі бойынша - 131 965,2 мың теңге;</w:t>
      </w:r>
    </w:p>
    <w:bookmarkEnd w:id="29"/>
    <w:bookmarkStart w:name="z45" w:id="30"/>
    <w:p>
      <w:pPr>
        <w:spacing w:after="0"/>
        <w:ind w:left="0"/>
        <w:jc w:val="both"/>
      </w:pPr>
      <w:r>
        <w:rPr>
          <w:rFonts w:ascii="Times New Roman"/>
          <w:b w:val="false"/>
          <w:i w:val="false"/>
          <w:color w:val="000000"/>
          <w:sz w:val="28"/>
        </w:rPr>
        <w:t>
      2) шығындар - 133 368,4 мың теңге;</w:t>
      </w:r>
    </w:p>
    <w:bookmarkEnd w:id="30"/>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bookmarkStart w:name="z49" w:id="3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1"/>
    <w:bookmarkStart w:name="z50" w:id="32"/>
    <w:p>
      <w:pPr>
        <w:spacing w:after="0"/>
        <w:ind w:left="0"/>
        <w:jc w:val="both"/>
      </w:pPr>
      <w:r>
        <w:rPr>
          <w:rFonts w:ascii="Times New Roman"/>
          <w:b w:val="false"/>
          <w:i w:val="false"/>
          <w:color w:val="000000"/>
          <w:sz w:val="28"/>
        </w:rPr>
        <w:t>
      5) бюджет тапшылығы (профициті) - – 370,2 мың теңге;</w:t>
      </w:r>
    </w:p>
    <w:bookmarkEnd w:id="32"/>
    <w:bookmarkStart w:name="z51" w:id="33"/>
    <w:p>
      <w:pPr>
        <w:spacing w:after="0"/>
        <w:ind w:left="0"/>
        <w:jc w:val="both"/>
      </w:pPr>
      <w:r>
        <w:rPr>
          <w:rFonts w:ascii="Times New Roman"/>
          <w:b w:val="false"/>
          <w:i w:val="false"/>
          <w:color w:val="000000"/>
          <w:sz w:val="28"/>
        </w:rPr>
        <w:t>
      6) бюджет тапшылығын қаржыландыру (профицитін пайдалану) - 370,2 мың теңге.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6. 2022 жылға арналған Буденный ауылдық округінің бюджетінде аудандық бюджеттен берілетін субвенциялар көлемі 18 749,0 мың теңге сомасында және ағымдағы нысаналы трансферттер 113 216,2 мың теңге сомасында көзделгені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xml:space="preserve">
      7. Введен ауылдық округінің 2022 - 2024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5"/>
    <w:bookmarkStart w:name="z48" w:id="36"/>
    <w:p>
      <w:pPr>
        <w:spacing w:after="0"/>
        <w:ind w:left="0"/>
        <w:jc w:val="both"/>
      </w:pPr>
      <w:r>
        <w:rPr>
          <w:rFonts w:ascii="Times New Roman"/>
          <w:b w:val="false"/>
          <w:i w:val="false"/>
          <w:color w:val="000000"/>
          <w:sz w:val="28"/>
        </w:rPr>
        <w:t>
      1) кірістер - 22 667,0 мың теңге, оның ішінде:</w:t>
      </w:r>
    </w:p>
    <w:bookmarkEnd w:id="36"/>
    <w:bookmarkStart w:name="z57" w:id="37"/>
    <w:p>
      <w:pPr>
        <w:spacing w:after="0"/>
        <w:ind w:left="0"/>
        <w:jc w:val="both"/>
      </w:pPr>
      <w:r>
        <w:rPr>
          <w:rFonts w:ascii="Times New Roman"/>
          <w:b w:val="false"/>
          <w:i w:val="false"/>
          <w:color w:val="000000"/>
          <w:sz w:val="28"/>
        </w:rPr>
        <w:t>
      салықтық түсімдер бойынша - 1 551,0 мың теңге;</w:t>
      </w:r>
    </w:p>
    <w:bookmarkEnd w:id="37"/>
    <w:bookmarkStart w:name="z58" w:id="38"/>
    <w:p>
      <w:pPr>
        <w:spacing w:after="0"/>
        <w:ind w:left="0"/>
        <w:jc w:val="both"/>
      </w:pPr>
      <w:r>
        <w:rPr>
          <w:rFonts w:ascii="Times New Roman"/>
          <w:b w:val="false"/>
          <w:i w:val="false"/>
          <w:color w:val="000000"/>
          <w:sz w:val="28"/>
        </w:rPr>
        <w:t>
      салықтық емес түсімдер бойынша - 44,0 мың теңге;</w:t>
      </w:r>
    </w:p>
    <w:bookmarkEnd w:id="38"/>
    <w:bookmarkStart w:name="z59" w:id="3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9"/>
    <w:p>
      <w:pPr>
        <w:spacing w:after="0"/>
        <w:ind w:left="0"/>
        <w:jc w:val="both"/>
      </w:pPr>
      <w:r>
        <w:rPr>
          <w:rFonts w:ascii="Times New Roman"/>
          <w:b w:val="false"/>
          <w:i w:val="false"/>
          <w:color w:val="000000"/>
          <w:sz w:val="28"/>
        </w:rPr>
        <w:t>
      трансферттер түсімі бойынша - 21 072,0 мың теңге;</w:t>
      </w:r>
    </w:p>
    <w:p>
      <w:pPr>
        <w:spacing w:after="0"/>
        <w:ind w:left="0"/>
        <w:jc w:val="both"/>
      </w:pPr>
      <w:r>
        <w:rPr>
          <w:rFonts w:ascii="Times New Roman"/>
          <w:b w:val="false"/>
          <w:i w:val="false"/>
          <w:color w:val="000000"/>
          <w:sz w:val="28"/>
        </w:rPr>
        <w:t>
      2) шығындар - 23 041,3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bookmarkStart w:name="z63" w:id="40"/>
    <w:p>
      <w:pPr>
        <w:spacing w:after="0"/>
        <w:ind w:left="0"/>
        <w:jc w:val="both"/>
      </w:pPr>
      <w:r>
        <w:rPr>
          <w:rFonts w:ascii="Times New Roman"/>
          <w:b w:val="false"/>
          <w:i w:val="false"/>
          <w:color w:val="000000"/>
          <w:sz w:val="28"/>
        </w:rPr>
        <w:t>
      бюджеттік кредиттер - 0,0 мың теңге;</w:t>
      </w:r>
    </w:p>
    <w:bookmarkEnd w:id="40"/>
    <w:bookmarkStart w:name="z64" w:id="41"/>
    <w:p>
      <w:pPr>
        <w:spacing w:after="0"/>
        <w:ind w:left="0"/>
        <w:jc w:val="both"/>
      </w:pPr>
      <w:r>
        <w:rPr>
          <w:rFonts w:ascii="Times New Roman"/>
          <w:b w:val="false"/>
          <w:i w:val="false"/>
          <w:color w:val="000000"/>
          <w:sz w:val="28"/>
        </w:rPr>
        <w:t>
      бюджеттік кредиттерді өтеу - 0,0 мың теңге;</w:t>
      </w:r>
    </w:p>
    <w:bookmarkEnd w:id="41"/>
    <w:bookmarkStart w:name="z65" w:id="4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2"/>
    <w:bookmarkStart w:name="z66" w:id="43"/>
    <w:p>
      <w:pPr>
        <w:spacing w:after="0"/>
        <w:ind w:left="0"/>
        <w:jc w:val="both"/>
      </w:pPr>
      <w:r>
        <w:rPr>
          <w:rFonts w:ascii="Times New Roman"/>
          <w:b w:val="false"/>
          <w:i w:val="false"/>
          <w:color w:val="000000"/>
          <w:sz w:val="28"/>
        </w:rPr>
        <w:t>
      5) бюджет тапшылығы (профициті) - – 374,3 мың теңге;</w:t>
      </w:r>
    </w:p>
    <w:bookmarkEnd w:id="43"/>
    <w:bookmarkStart w:name="z67" w:id="44"/>
    <w:p>
      <w:pPr>
        <w:spacing w:after="0"/>
        <w:ind w:left="0"/>
        <w:jc w:val="both"/>
      </w:pPr>
      <w:r>
        <w:rPr>
          <w:rFonts w:ascii="Times New Roman"/>
          <w:b w:val="false"/>
          <w:i w:val="false"/>
          <w:color w:val="000000"/>
          <w:sz w:val="28"/>
        </w:rPr>
        <w:t>
      6) бюджет тапшылығын қаржыландыру (профицитін пайдалану) - 374,3 мың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8. 2022 жылға арналған Введен ауылдық округінің бюджетінде аудандық бюджеттен берілетін субвенциялар көлемі 18 440,0 мың теңге сомасында және ағымдағы нысаналы трансферттер 2 632,0 мың теңге сомасында көзделгені ескерілсін.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9. Қарақоға ауылдық округінің 2022 - 2024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46"/>
    <w:bookmarkStart w:name="z62" w:id="47"/>
    <w:p>
      <w:pPr>
        <w:spacing w:after="0"/>
        <w:ind w:left="0"/>
        <w:jc w:val="both"/>
      </w:pPr>
      <w:r>
        <w:rPr>
          <w:rFonts w:ascii="Times New Roman"/>
          <w:b w:val="false"/>
          <w:i w:val="false"/>
          <w:color w:val="000000"/>
          <w:sz w:val="28"/>
        </w:rPr>
        <w:t>
      1) кірістер - 25 629,0 мың теңге, оның ішінде:</w:t>
      </w:r>
    </w:p>
    <w:bookmarkEnd w:id="47"/>
    <w:bookmarkStart w:name="z73" w:id="48"/>
    <w:p>
      <w:pPr>
        <w:spacing w:after="0"/>
        <w:ind w:left="0"/>
        <w:jc w:val="both"/>
      </w:pPr>
      <w:r>
        <w:rPr>
          <w:rFonts w:ascii="Times New Roman"/>
          <w:b w:val="false"/>
          <w:i w:val="false"/>
          <w:color w:val="000000"/>
          <w:sz w:val="28"/>
        </w:rPr>
        <w:t>
      салықтық түсімдер бойынша - 1 668,0 мың теңге;</w:t>
      </w:r>
    </w:p>
    <w:bookmarkEnd w:id="48"/>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- 23 961,0 мың теңге;</w:t>
      </w:r>
    </w:p>
    <w:bookmarkStart w:name="z77" w:id="49"/>
    <w:p>
      <w:pPr>
        <w:spacing w:after="0"/>
        <w:ind w:left="0"/>
        <w:jc w:val="both"/>
      </w:pPr>
      <w:r>
        <w:rPr>
          <w:rFonts w:ascii="Times New Roman"/>
          <w:b w:val="false"/>
          <w:i w:val="false"/>
          <w:color w:val="000000"/>
          <w:sz w:val="28"/>
        </w:rPr>
        <w:t>
      2) шығындар - 26 168,9 мың теңге;</w:t>
      </w:r>
    </w:p>
    <w:bookmarkEnd w:id="49"/>
    <w:bookmarkStart w:name="z78" w:id="50"/>
    <w:p>
      <w:pPr>
        <w:spacing w:after="0"/>
        <w:ind w:left="0"/>
        <w:jc w:val="both"/>
      </w:pPr>
      <w:r>
        <w:rPr>
          <w:rFonts w:ascii="Times New Roman"/>
          <w:b w:val="false"/>
          <w:i w:val="false"/>
          <w:color w:val="000000"/>
          <w:sz w:val="28"/>
        </w:rPr>
        <w:t>
      3) таза бюджеттік кредиттеу - 0,0 мың теңге, оның ішінде:</w:t>
      </w:r>
    </w:p>
    <w:bookmarkEnd w:id="50"/>
    <w:bookmarkStart w:name="z79" w:id="51"/>
    <w:p>
      <w:pPr>
        <w:spacing w:after="0"/>
        <w:ind w:left="0"/>
        <w:jc w:val="both"/>
      </w:pPr>
      <w:r>
        <w:rPr>
          <w:rFonts w:ascii="Times New Roman"/>
          <w:b w:val="false"/>
          <w:i w:val="false"/>
          <w:color w:val="000000"/>
          <w:sz w:val="28"/>
        </w:rPr>
        <w:t>
      бюджеттік кредиттер - 0,0 мың теңге;</w:t>
      </w:r>
    </w:p>
    <w:bookmarkEnd w:id="51"/>
    <w:bookmarkStart w:name="z80" w:id="52"/>
    <w:p>
      <w:pPr>
        <w:spacing w:after="0"/>
        <w:ind w:left="0"/>
        <w:jc w:val="both"/>
      </w:pPr>
      <w:r>
        <w:rPr>
          <w:rFonts w:ascii="Times New Roman"/>
          <w:b w:val="false"/>
          <w:i w:val="false"/>
          <w:color w:val="000000"/>
          <w:sz w:val="28"/>
        </w:rPr>
        <w:t>
      бюджеттік кредиттерді өтеу - 0,0 мың теңге;</w:t>
      </w:r>
    </w:p>
    <w:bookmarkEnd w:id="52"/>
    <w:bookmarkStart w:name="z81" w:id="5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3"/>
    <w:bookmarkStart w:name="z82" w:id="54"/>
    <w:p>
      <w:pPr>
        <w:spacing w:after="0"/>
        <w:ind w:left="0"/>
        <w:jc w:val="both"/>
      </w:pPr>
      <w:r>
        <w:rPr>
          <w:rFonts w:ascii="Times New Roman"/>
          <w:b w:val="false"/>
          <w:i w:val="false"/>
          <w:color w:val="000000"/>
          <w:sz w:val="28"/>
        </w:rPr>
        <w:t>
      5) бюджет тапшылығы (профициті) - – 539,9 мың теңге;</w:t>
      </w:r>
    </w:p>
    <w:bookmarkEnd w:id="54"/>
    <w:bookmarkStart w:name="z83" w:id="55"/>
    <w:p>
      <w:pPr>
        <w:spacing w:after="0"/>
        <w:ind w:left="0"/>
        <w:jc w:val="both"/>
      </w:pPr>
      <w:r>
        <w:rPr>
          <w:rFonts w:ascii="Times New Roman"/>
          <w:b w:val="false"/>
          <w:i w:val="false"/>
          <w:color w:val="000000"/>
          <w:sz w:val="28"/>
        </w:rPr>
        <w:t>
      6) бюджет тапшылығын қаржыландыру (профицитін пайдалану) - 539,9 мың теңге.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10. 2022 жылға арналған Қарақоға ауылдық округінің бюджетінде аудандық бюджеттен берілетін субвенциялар көлемі 23 473,0 мың теңге сомасында және ағымдағы нысаналы трансферттер 488,0 мың теңге сомасында көзделгені ескерілсін.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Меңдіқара ауданы мәслихатының 15.07.2022 </w:t>
      </w:r>
      <w:r>
        <w:rPr>
          <w:rFonts w:ascii="Times New Roman"/>
          <w:b w:val="false"/>
          <w:i w:val="false"/>
          <w:color w:val="000000"/>
          <w:sz w:val="28"/>
        </w:rPr>
        <w:t>№ 140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xml:space="preserve">
      11. Краснопреснен ауылдық округінің 2022 - 2024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57"/>
    <w:bookmarkStart w:name="z76" w:id="58"/>
    <w:p>
      <w:pPr>
        <w:spacing w:after="0"/>
        <w:ind w:left="0"/>
        <w:jc w:val="both"/>
      </w:pPr>
      <w:r>
        <w:rPr>
          <w:rFonts w:ascii="Times New Roman"/>
          <w:b w:val="false"/>
          <w:i w:val="false"/>
          <w:color w:val="000000"/>
          <w:sz w:val="28"/>
        </w:rPr>
        <w:t>
      1) кірістер - 23 540,3 мың теңге, оның ішінде:</w:t>
      </w:r>
    </w:p>
    <w:bookmarkEnd w:id="58"/>
    <w:bookmarkStart w:name="z87" w:id="59"/>
    <w:p>
      <w:pPr>
        <w:spacing w:after="0"/>
        <w:ind w:left="0"/>
        <w:jc w:val="both"/>
      </w:pPr>
      <w:r>
        <w:rPr>
          <w:rFonts w:ascii="Times New Roman"/>
          <w:b w:val="false"/>
          <w:i w:val="false"/>
          <w:color w:val="000000"/>
          <w:sz w:val="28"/>
        </w:rPr>
        <w:t>
      салықтық түсімдер бойынша - 1 970,0 мың теңге;</w:t>
      </w:r>
    </w:p>
    <w:bookmarkEnd w:id="59"/>
    <w:p>
      <w:pPr>
        <w:spacing w:after="0"/>
        <w:ind w:left="0"/>
        <w:jc w:val="both"/>
      </w:pPr>
      <w:r>
        <w:rPr>
          <w:rFonts w:ascii="Times New Roman"/>
          <w:b w:val="false"/>
          <w:i w:val="false"/>
          <w:color w:val="000000"/>
          <w:sz w:val="28"/>
        </w:rPr>
        <w:t>
      салықтық емес түсімдер бойынша - 5,0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- 21 565,3 мың теңге;</w:t>
      </w:r>
    </w:p>
    <w:bookmarkStart w:name="z91" w:id="60"/>
    <w:p>
      <w:pPr>
        <w:spacing w:after="0"/>
        <w:ind w:left="0"/>
        <w:jc w:val="both"/>
      </w:pPr>
      <w:r>
        <w:rPr>
          <w:rFonts w:ascii="Times New Roman"/>
          <w:b w:val="false"/>
          <w:i w:val="false"/>
          <w:color w:val="000000"/>
          <w:sz w:val="28"/>
        </w:rPr>
        <w:t>
      2) шығындар - 25 037,0 мың теңге;</w:t>
      </w:r>
    </w:p>
    <w:bookmarkEnd w:id="60"/>
    <w:bookmarkStart w:name="z92" w:id="61"/>
    <w:p>
      <w:pPr>
        <w:spacing w:after="0"/>
        <w:ind w:left="0"/>
        <w:jc w:val="both"/>
      </w:pPr>
      <w:r>
        <w:rPr>
          <w:rFonts w:ascii="Times New Roman"/>
          <w:b w:val="false"/>
          <w:i w:val="false"/>
          <w:color w:val="000000"/>
          <w:sz w:val="28"/>
        </w:rPr>
        <w:t>
      3) таза бюджеттік кредиттеу - 0,0 мың теңге, оның ішінде:</w:t>
      </w:r>
    </w:p>
    <w:bookmarkEnd w:id="61"/>
    <w:bookmarkStart w:name="z93" w:id="62"/>
    <w:p>
      <w:pPr>
        <w:spacing w:after="0"/>
        <w:ind w:left="0"/>
        <w:jc w:val="both"/>
      </w:pPr>
      <w:r>
        <w:rPr>
          <w:rFonts w:ascii="Times New Roman"/>
          <w:b w:val="false"/>
          <w:i w:val="false"/>
          <w:color w:val="000000"/>
          <w:sz w:val="28"/>
        </w:rPr>
        <w:t>
      бюджеттік кредиттер - 0,0 мың теңге;</w:t>
      </w:r>
    </w:p>
    <w:bookmarkEnd w:id="62"/>
    <w:bookmarkStart w:name="z94" w:id="63"/>
    <w:p>
      <w:pPr>
        <w:spacing w:after="0"/>
        <w:ind w:left="0"/>
        <w:jc w:val="both"/>
      </w:pPr>
      <w:r>
        <w:rPr>
          <w:rFonts w:ascii="Times New Roman"/>
          <w:b w:val="false"/>
          <w:i w:val="false"/>
          <w:color w:val="000000"/>
          <w:sz w:val="28"/>
        </w:rPr>
        <w:t>
      бюджеттік кредиттерді өтеу - 0,0 мың теңге;</w:t>
      </w:r>
    </w:p>
    <w:bookmarkEnd w:id="63"/>
    <w:bookmarkStart w:name="z95" w:id="6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4"/>
    <w:bookmarkStart w:name="z96" w:id="65"/>
    <w:p>
      <w:pPr>
        <w:spacing w:after="0"/>
        <w:ind w:left="0"/>
        <w:jc w:val="both"/>
      </w:pPr>
      <w:r>
        <w:rPr>
          <w:rFonts w:ascii="Times New Roman"/>
          <w:b w:val="false"/>
          <w:i w:val="false"/>
          <w:color w:val="000000"/>
          <w:sz w:val="28"/>
        </w:rPr>
        <w:t>
      5) бюджет тапшылығы (профициті) - – 1 496,7 мың теңге;</w:t>
      </w:r>
    </w:p>
    <w:bookmarkEnd w:id="65"/>
    <w:bookmarkStart w:name="z97" w:id="66"/>
    <w:p>
      <w:pPr>
        <w:spacing w:after="0"/>
        <w:ind w:left="0"/>
        <w:jc w:val="both"/>
      </w:pPr>
      <w:r>
        <w:rPr>
          <w:rFonts w:ascii="Times New Roman"/>
          <w:b w:val="false"/>
          <w:i w:val="false"/>
          <w:color w:val="000000"/>
          <w:sz w:val="28"/>
        </w:rPr>
        <w:t>
      6) бюджет тапшылығын қаржыландыру (профицитін пайдалану) - 1 496,7 мың теңге.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12. 2022 жылға арналған Краснопреснен ауылдық округінің бюджетінде аудандық бюджеттен берілетін субвенциялар көлемі 16 927,0 мың теңге сомасында және ағымдағы нысаналы трансферттер 4 638,3 мың теңге сомасында көзделгені ескерілсін.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9" w:id="68"/>
    <w:p>
      <w:pPr>
        <w:spacing w:after="0"/>
        <w:ind w:left="0"/>
        <w:jc w:val="both"/>
      </w:pPr>
      <w:r>
        <w:rPr>
          <w:rFonts w:ascii="Times New Roman"/>
          <w:b w:val="false"/>
          <w:i w:val="false"/>
          <w:color w:val="000000"/>
          <w:sz w:val="28"/>
        </w:rPr>
        <w:t xml:space="preserve">
      13. Ломоносов ауылдық округінің 2022 - 2024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68"/>
    <w:bookmarkStart w:name="z90" w:id="69"/>
    <w:p>
      <w:pPr>
        <w:spacing w:after="0"/>
        <w:ind w:left="0"/>
        <w:jc w:val="both"/>
      </w:pPr>
      <w:r>
        <w:rPr>
          <w:rFonts w:ascii="Times New Roman"/>
          <w:b w:val="false"/>
          <w:i w:val="false"/>
          <w:color w:val="000000"/>
          <w:sz w:val="28"/>
        </w:rPr>
        <w:t>
      1) кірістер - 27 222,1 мың теңге, оның ішінде:</w:t>
      </w:r>
    </w:p>
    <w:bookmarkEnd w:id="69"/>
    <w:p>
      <w:pPr>
        <w:spacing w:after="0"/>
        <w:ind w:left="0"/>
        <w:jc w:val="both"/>
      </w:pPr>
      <w:r>
        <w:rPr>
          <w:rFonts w:ascii="Times New Roman"/>
          <w:b w:val="false"/>
          <w:i w:val="false"/>
          <w:color w:val="000000"/>
          <w:sz w:val="28"/>
        </w:rPr>
        <w:t>
      салықтық түсімдер бойынша - 1 718,0 мың теңге;</w:t>
      </w:r>
    </w:p>
    <w:p>
      <w:pPr>
        <w:spacing w:after="0"/>
        <w:ind w:left="0"/>
        <w:jc w:val="both"/>
      </w:pPr>
      <w:r>
        <w:rPr>
          <w:rFonts w:ascii="Times New Roman"/>
          <w:b w:val="false"/>
          <w:i w:val="false"/>
          <w:color w:val="000000"/>
          <w:sz w:val="28"/>
        </w:rPr>
        <w:t>
      салықтық емес түсімдер бойынша - 0,0 мың теңге;</w:t>
      </w:r>
    </w:p>
    <w:bookmarkStart w:name="z105" w:id="7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0"/>
    <w:bookmarkStart w:name="z106" w:id="71"/>
    <w:p>
      <w:pPr>
        <w:spacing w:after="0"/>
        <w:ind w:left="0"/>
        <w:jc w:val="both"/>
      </w:pPr>
      <w:r>
        <w:rPr>
          <w:rFonts w:ascii="Times New Roman"/>
          <w:b w:val="false"/>
          <w:i w:val="false"/>
          <w:color w:val="000000"/>
          <w:sz w:val="28"/>
        </w:rPr>
        <w:t>
      трансферттер түсімі бойынша - 25 504,1 мың теңге;</w:t>
      </w:r>
    </w:p>
    <w:bookmarkEnd w:id="71"/>
    <w:bookmarkStart w:name="z107" w:id="72"/>
    <w:p>
      <w:pPr>
        <w:spacing w:after="0"/>
        <w:ind w:left="0"/>
        <w:jc w:val="both"/>
      </w:pPr>
      <w:r>
        <w:rPr>
          <w:rFonts w:ascii="Times New Roman"/>
          <w:b w:val="false"/>
          <w:i w:val="false"/>
          <w:color w:val="000000"/>
          <w:sz w:val="28"/>
        </w:rPr>
        <w:t>
      2) шығындар - 28 239,5 мың теңге;</w:t>
      </w:r>
    </w:p>
    <w:bookmarkEnd w:id="72"/>
    <w:bookmarkStart w:name="z108" w:id="73"/>
    <w:p>
      <w:pPr>
        <w:spacing w:after="0"/>
        <w:ind w:left="0"/>
        <w:jc w:val="both"/>
      </w:pPr>
      <w:r>
        <w:rPr>
          <w:rFonts w:ascii="Times New Roman"/>
          <w:b w:val="false"/>
          <w:i w:val="false"/>
          <w:color w:val="000000"/>
          <w:sz w:val="28"/>
        </w:rPr>
        <w:t>
      3) таза бюджеттік кредиттеу - 0,0 мың теңге, оның ішінде:</w:t>
      </w:r>
    </w:p>
    <w:bookmarkEnd w:id="73"/>
    <w:bookmarkStart w:name="z109" w:id="74"/>
    <w:p>
      <w:pPr>
        <w:spacing w:after="0"/>
        <w:ind w:left="0"/>
        <w:jc w:val="both"/>
      </w:pPr>
      <w:r>
        <w:rPr>
          <w:rFonts w:ascii="Times New Roman"/>
          <w:b w:val="false"/>
          <w:i w:val="false"/>
          <w:color w:val="000000"/>
          <w:sz w:val="28"/>
        </w:rPr>
        <w:t>
      бюджеттік кредиттер - 0,0 мың теңге;</w:t>
      </w:r>
    </w:p>
    <w:bookmarkEnd w:id="74"/>
    <w:bookmarkStart w:name="z110" w:id="75"/>
    <w:p>
      <w:pPr>
        <w:spacing w:after="0"/>
        <w:ind w:left="0"/>
        <w:jc w:val="both"/>
      </w:pPr>
      <w:r>
        <w:rPr>
          <w:rFonts w:ascii="Times New Roman"/>
          <w:b w:val="false"/>
          <w:i w:val="false"/>
          <w:color w:val="000000"/>
          <w:sz w:val="28"/>
        </w:rPr>
        <w:t>
      бюджеттік кредиттерді өтеу - 0,0 мың теңге;</w:t>
      </w:r>
    </w:p>
    <w:bookmarkEnd w:id="75"/>
    <w:bookmarkStart w:name="z111" w:id="7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6"/>
    <w:bookmarkStart w:name="z112" w:id="77"/>
    <w:p>
      <w:pPr>
        <w:spacing w:after="0"/>
        <w:ind w:left="0"/>
        <w:jc w:val="both"/>
      </w:pPr>
      <w:r>
        <w:rPr>
          <w:rFonts w:ascii="Times New Roman"/>
          <w:b w:val="false"/>
          <w:i w:val="false"/>
          <w:color w:val="000000"/>
          <w:sz w:val="28"/>
        </w:rPr>
        <w:t>
      5) бюджет тапшылығы (профициті) - – 1 017,4 мың теңге;</w:t>
      </w:r>
    </w:p>
    <w:bookmarkEnd w:id="77"/>
    <w:bookmarkStart w:name="z113" w:id="78"/>
    <w:p>
      <w:pPr>
        <w:spacing w:after="0"/>
        <w:ind w:left="0"/>
        <w:jc w:val="both"/>
      </w:pPr>
      <w:r>
        <w:rPr>
          <w:rFonts w:ascii="Times New Roman"/>
          <w:b w:val="false"/>
          <w:i w:val="false"/>
          <w:color w:val="000000"/>
          <w:sz w:val="28"/>
        </w:rPr>
        <w:t>
      6) бюджет тапшылығын қаржыландыру (профицитін пайдалану) - 1 017,4 мың теңге.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2" w:id="79"/>
    <w:p>
      <w:pPr>
        <w:spacing w:after="0"/>
        <w:ind w:left="0"/>
        <w:jc w:val="both"/>
      </w:pPr>
      <w:r>
        <w:rPr>
          <w:rFonts w:ascii="Times New Roman"/>
          <w:b w:val="false"/>
          <w:i w:val="false"/>
          <w:color w:val="000000"/>
          <w:sz w:val="28"/>
        </w:rPr>
        <w:t>
      14. 2022 жылға арналған Ломоносов ауылдық округінің бюджетінде аудандық бюджеттен берілетін субвенциялар көлемі 25 094,0 мың теңге сомасында және ағымдағы нысаналы трансферттер 410,1 мың теңге сомасында көзделгені ескерілсін.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3" w:id="80"/>
    <w:p>
      <w:pPr>
        <w:spacing w:after="0"/>
        <w:ind w:left="0"/>
        <w:jc w:val="both"/>
      </w:pPr>
      <w:r>
        <w:rPr>
          <w:rFonts w:ascii="Times New Roman"/>
          <w:b w:val="false"/>
          <w:i w:val="false"/>
          <w:color w:val="000000"/>
          <w:sz w:val="28"/>
        </w:rPr>
        <w:t xml:space="preserve">
      15. Михайлов ауылдық округінің 2022 - 2024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80"/>
    <w:bookmarkStart w:name="z104" w:id="81"/>
    <w:p>
      <w:pPr>
        <w:spacing w:after="0"/>
        <w:ind w:left="0"/>
        <w:jc w:val="both"/>
      </w:pPr>
      <w:r>
        <w:rPr>
          <w:rFonts w:ascii="Times New Roman"/>
          <w:b w:val="false"/>
          <w:i w:val="false"/>
          <w:color w:val="000000"/>
          <w:sz w:val="28"/>
        </w:rPr>
        <w:t>
      1) кірістер - 272 006,5 мың теңге, оның ішінде:</w:t>
      </w:r>
    </w:p>
    <w:bookmarkEnd w:id="81"/>
    <w:bookmarkStart w:name="z119" w:id="82"/>
    <w:p>
      <w:pPr>
        <w:spacing w:after="0"/>
        <w:ind w:left="0"/>
        <w:jc w:val="both"/>
      </w:pPr>
      <w:r>
        <w:rPr>
          <w:rFonts w:ascii="Times New Roman"/>
          <w:b w:val="false"/>
          <w:i w:val="false"/>
          <w:color w:val="000000"/>
          <w:sz w:val="28"/>
        </w:rPr>
        <w:t>
      салықтық түсімдер бойынша - 6 226,0 мың теңге;</w:t>
      </w:r>
    </w:p>
    <w:bookmarkEnd w:id="82"/>
    <w:bookmarkStart w:name="z120" w:id="83"/>
    <w:p>
      <w:pPr>
        <w:spacing w:after="0"/>
        <w:ind w:left="0"/>
        <w:jc w:val="both"/>
      </w:pPr>
      <w:r>
        <w:rPr>
          <w:rFonts w:ascii="Times New Roman"/>
          <w:b w:val="false"/>
          <w:i w:val="false"/>
          <w:color w:val="000000"/>
          <w:sz w:val="28"/>
        </w:rPr>
        <w:t>
      салықтық емес түсімдер бойынша - 200,0 мың теңге;</w:t>
      </w:r>
    </w:p>
    <w:bookmarkEnd w:id="83"/>
    <w:bookmarkStart w:name="z121" w:id="8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84"/>
    <w:bookmarkStart w:name="z122" w:id="85"/>
    <w:p>
      <w:pPr>
        <w:spacing w:after="0"/>
        <w:ind w:left="0"/>
        <w:jc w:val="both"/>
      </w:pPr>
      <w:r>
        <w:rPr>
          <w:rFonts w:ascii="Times New Roman"/>
          <w:b w:val="false"/>
          <w:i w:val="false"/>
          <w:color w:val="000000"/>
          <w:sz w:val="28"/>
        </w:rPr>
        <w:t>
      трансферттер түсімі бойынша - 265 580,5 мың теңге;</w:t>
      </w:r>
    </w:p>
    <w:bookmarkEnd w:id="85"/>
    <w:bookmarkStart w:name="z123" w:id="86"/>
    <w:p>
      <w:pPr>
        <w:spacing w:after="0"/>
        <w:ind w:left="0"/>
        <w:jc w:val="both"/>
      </w:pPr>
      <w:r>
        <w:rPr>
          <w:rFonts w:ascii="Times New Roman"/>
          <w:b w:val="false"/>
          <w:i w:val="false"/>
          <w:color w:val="000000"/>
          <w:sz w:val="28"/>
        </w:rPr>
        <w:t>
      2) шығындар - 275 113,8 мың теңге;</w:t>
      </w:r>
    </w:p>
    <w:bookmarkEnd w:id="86"/>
    <w:bookmarkStart w:name="z124" w:id="87"/>
    <w:p>
      <w:pPr>
        <w:spacing w:after="0"/>
        <w:ind w:left="0"/>
        <w:jc w:val="both"/>
      </w:pPr>
      <w:r>
        <w:rPr>
          <w:rFonts w:ascii="Times New Roman"/>
          <w:b w:val="false"/>
          <w:i w:val="false"/>
          <w:color w:val="000000"/>
          <w:sz w:val="28"/>
        </w:rPr>
        <w:t>
      3) таза бюджеттік кредиттеу - 0,0 мың теңге, оның ішінде:</w:t>
      </w:r>
    </w:p>
    <w:bookmarkEnd w:id="87"/>
    <w:bookmarkStart w:name="z125" w:id="88"/>
    <w:p>
      <w:pPr>
        <w:spacing w:after="0"/>
        <w:ind w:left="0"/>
        <w:jc w:val="both"/>
      </w:pPr>
      <w:r>
        <w:rPr>
          <w:rFonts w:ascii="Times New Roman"/>
          <w:b w:val="false"/>
          <w:i w:val="false"/>
          <w:color w:val="000000"/>
          <w:sz w:val="28"/>
        </w:rPr>
        <w:t>
      бюджеттік кредиттер - 0,0 мың теңге;</w:t>
      </w:r>
    </w:p>
    <w:bookmarkEnd w:id="88"/>
    <w:bookmarkStart w:name="z126" w:id="89"/>
    <w:p>
      <w:pPr>
        <w:spacing w:after="0"/>
        <w:ind w:left="0"/>
        <w:jc w:val="both"/>
      </w:pPr>
      <w:r>
        <w:rPr>
          <w:rFonts w:ascii="Times New Roman"/>
          <w:b w:val="false"/>
          <w:i w:val="false"/>
          <w:color w:val="000000"/>
          <w:sz w:val="28"/>
        </w:rPr>
        <w:t>
      бюджеттік кредиттерді өтеу - 0,0 мың теңге;</w:t>
      </w:r>
    </w:p>
    <w:bookmarkEnd w:id="89"/>
    <w:bookmarkStart w:name="z127" w:id="9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0"/>
    <w:bookmarkStart w:name="z128" w:id="91"/>
    <w:p>
      <w:pPr>
        <w:spacing w:after="0"/>
        <w:ind w:left="0"/>
        <w:jc w:val="both"/>
      </w:pPr>
      <w:r>
        <w:rPr>
          <w:rFonts w:ascii="Times New Roman"/>
          <w:b w:val="false"/>
          <w:i w:val="false"/>
          <w:color w:val="000000"/>
          <w:sz w:val="28"/>
        </w:rPr>
        <w:t>
      5) бюджет тапшылығы (профициті) - – 3 107,3 мың теңге;</w:t>
      </w:r>
    </w:p>
    <w:bookmarkEnd w:id="91"/>
    <w:bookmarkStart w:name="z129" w:id="92"/>
    <w:p>
      <w:pPr>
        <w:spacing w:after="0"/>
        <w:ind w:left="0"/>
        <w:jc w:val="both"/>
      </w:pPr>
      <w:r>
        <w:rPr>
          <w:rFonts w:ascii="Times New Roman"/>
          <w:b w:val="false"/>
          <w:i w:val="false"/>
          <w:color w:val="000000"/>
          <w:sz w:val="28"/>
        </w:rPr>
        <w:t>
      6) бюджет тапшылығын қаржыландыру (профицитін пайдалану) - 3 107,3 мың теңге.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6" w:id="93"/>
    <w:p>
      <w:pPr>
        <w:spacing w:after="0"/>
        <w:ind w:left="0"/>
        <w:jc w:val="both"/>
      </w:pPr>
      <w:r>
        <w:rPr>
          <w:rFonts w:ascii="Times New Roman"/>
          <w:b w:val="false"/>
          <w:i w:val="false"/>
          <w:color w:val="000000"/>
          <w:sz w:val="28"/>
        </w:rPr>
        <w:t>
      16. 2022 жылға арналған аудандық бюджеттен берілетін Михайлов ауылдық округінің бюджетінде аудандық бюджеттен берілетін субвенциялар көлемі 26 156,0 мың теңге сомасында және ағымдағы нысаналы трансферттер 239 424,5 мың теңге сомасында көзделгені ескерілсін.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xml:space="preserve">
      17. Первомай ауылдық округінің 2022 - 2024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94"/>
    <w:bookmarkStart w:name="z118" w:id="95"/>
    <w:p>
      <w:pPr>
        <w:spacing w:after="0"/>
        <w:ind w:left="0"/>
        <w:jc w:val="both"/>
      </w:pPr>
      <w:r>
        <w:rPr>
          <w:rFonts w:ascii="Times New Roman"/>
          <w:b w:val="false"/>
          <w:i w:val="false"/>
          <w:color w:val="000000"/>
          <w:sz w:val="28"/>
        </w:rPr>
        <w:t>
      1) кірістер - 65 959,2 мың теңге, оның ішінде:</w:t>
      </w:r>
    </w:p>
    <w:bookmarkEnd w:id="95"/>
    <w:bookmarkStart w:name="z135" w:id="96"/>
    <w:p>
      <w:pPr>
        <w:spacing w:after="0"/>
        <w:ind w:left="0"/>
        <w:jc w:val="both"/>
      </w:pPr>
      <w:r>
        <w:rPr>
          <w:rFonts w:ascii="Times New Roman"/>
          <w:b w:val="false"/>
          <w:i w:val="false"/>
          <w:color w:val="000000"/>
          <w:sz w:val="28"/>
        </w:rPr>
        <w:t>
      салықтық түсімдер бойынша - 6 481,0 мың теңге;</w:t>
      </w:r>
    </w:p>
    <w:bookmarkEnd w:id="96"/>
    <w:bookmarkStart w:name="z136" w:id="97"/>
    <w:p>
      <w:pPr>
        <w:spacing w:after="0"/>
        <w:ind w:left="0"/>
        <w:jc w:val="both"/>
      </w:pPr>
      <w:r>
        <w:rPr>
          <w:rFonts w:ascii="Times New Roman"/>
          <w:b w:val="false"/>
          <w:i w:val="false"/>
          <w:color w:val="000000"/>
          <w:sz w:val="28"/>
        </w:rPr>
        <w:t>
      салықтық емес түсімдер бойынша - 166,0 мың теңге;</w:t>
      </w:r>
    </w:p>
    <w:bookmarkEnd w:id="97"/>
    <w:bookmarkStart w:name="z137" w:id="9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98"/>
    <w:bookmarkStart w:name="z138" w:id="99"/>
    <w:p>
      <w:pPr>
        <w:spacing w:after="0"/>
        <w:ind w:left="0"/>
        <w:jc w:val="both"/>
      </w:pPr>
      <w:r>
        <w:rPr>
          <w:rFonts w:ascii="Times New Roman"/>
          <w:b w:val="false"/>
          <w:i w:val="false"/>
          <w:color w:val="000000"/>
          <w:sz w:val="28"/>
        </w:rPr>
        <w:t>
      трансферттер түсімі бойынша - 59 312,2 мың теңге;</w:t>
      </w:r>
    </w:p>
    <w:bookmarkEnd w:id="99"/>
    <w:bookmarkStart w:name="z139" w:id="100"/>
    <w:p>
      <w:pPr>
        <w:spacing w:after="0"/>
        <w:ind w:left="0"/>
        <w:jc w:val="both"/>
      </w:pPr>
      <w:r>
        <w:rPr>
          <w:rFonts w:ascii="Times New Roman"/>
          <w:b w:val="false"/>
          <w:i w:val="false"/>
          <w:color w:val="000000"/>
          <w:sz w:val="28"/>
        </w:rPr>
        <w:t>
      2) шығындар - 68 539,0 мың теңге;</w:t>
      </w:r>
    </w:p>
    <w:bookmarkEnd w:id="100"/>
    <w:bookmarkStart w:name="z140" w:id="101"/>
    <w:p>
      <w:pPr>
        <w:spacing w:after="0"/>
        <w:ind w:left="0"/>
        <w:jc w:val="both"/>
      </w:pPr>
      <w:r>
        <w:rPr>
          <w:rFonts w:ascii="Times New Roman"/>
          <w:b w:val="false"/>
          <w:i w:val="false"/>
          <w:color w:val="000000"/>
          <w:sz w:val="28"/>
        </w:rPr>
        <w:t>
      3) таза бюджеттік кредиттеу - 0,0 мың теңге, оның ішінде:</w:t>
      </w:r>
    </w:p>
    <w:bookmarkEnd w:id="101"/>
    <w:bookmarkStart w:name="z141" w:id="102"/>
    <w:p>
      <w:pPr>
        <w:spacing w:after="0"/>
        <w:ind w:left="0"/>
        <w:jc w:val="both"/>
      </w:pPr>
      <w:r>
        <w:rPr>
          <w:rFonts w:ascii="Times New Roman"/>
          <w:b w:val="false"/>
          <w:i w:val="false"/>
          <w:color w:val="000000"/>
          <w:sz w:val="28"/>
        </w:rPr>
        <w:t>
      бюджеттік кредиттер - 0,0 мың теңге;</w:t>
      </w:r>
    </w:p>
    <w:bookmarkEnd w:id="102"/>
    <w:bookmarkStart w:name="z142" w:id="103"/>
    <w:p>
      <w:pPr>
        <w:spacing w:after="0"/>
        <w:ind w:left="0"/>
        <w:jc w:val="both"/>
      </w:pPr>
      <w:r>
        <w:rPr>
          <w:rFonts w:ascii="Times New Roman"/>
          <w:b w:val="false"/>
          <w:i w:val="false"/>
          <w:color w:val="000000"/>
          <w:sz w:val="28"/>
        </w:rPr>
        <w:t>
      бюджеттік кредиттерді өтеу - 0,0 мың теңге;</w:t>
      </w:r>
    </w:p>
    <w:bookmarkEnd w:id="103"/>
    <w:bookmarkStart w:name="z143" w:id="10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4"/>
    <w:p>
      <w:pPr>
        <w:spacing w:after="0"/>
        <w:ind w:left="0"/>
        <w:jc w:val="both"/>
      </w:pPr>
      <w:r>
        <w:rPr>
          <w:rFonts w:ascii="Times New Roman"/>
          <w:b w:val="false"/>
          <w:i w:val="false"/>
          <w:color w:val="000000"/>
          <w:sz w:val="28"/>
        </w:rPr>
        <w:t>
      5) бюджет тапшылығы (профициті) - – 2 579,8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- 2 579,8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0" w:id="105"/>
    <w:p>
      <w:pPr>
        <w:spacing w:after="0"/>
        <w:ind w:left="0"/>
        <w:jc w:val="both"/>
      </w:pPr>
      <w:r>
        <w:rPr>
          <w:rFonts w:ascii="Times New Roman"/>
          <w:b w:val="false"/>
          <w:i w:val="false"/>
          <w:color w:val="000000"/>
          <w:sz w:val="28"/>
        </w:rPr>
        <w:t>
      18. 2022 жылға арналған Первомай ауылдық округінің бюджетінде аудандық бюджеттен берілетін субвенциялар көлемі 30 972,0 мың теңге сомасында және ағымдағы нысаналы трансферттер 28 340,2 мың теңге сомасында көзделгені ескерілсін.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1" w:id="106"/>
    <w:p>
      <w:pPr>
        <w:spacing w:after="0"/>
        <w:ind w:left="0"/>
        <w:jc w:val="both"/>
      </w:pPr>
      <w:r>
        <w:rPr>
          <w:rFonts w:ascii="Times New Roman"/>
          <w:b w:val="false"/>
          <w:i w:val="false"/>
          <w:color w:val="000000"/>
          <w:sz w:val="28"/>
        </w:rPr>
        <w:t xml:space="preserve">
      19. Соснов ауылдық округінің 2022 - 2024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06"/>
    <w:bookmarkStart w:name="z132" w:id="107"/>
    <w:p>
      <w:pPr>
        <w:spacing w:after="0"/>
        <w:ind w:left="0"/>
        <w:jc w:val="both"/>
      </w:pPr>
      <w:r>
        <w:rPr>
          <w:rFonts w:ascii="Times New Roman"/>
          <w:b w:val="false"/>
          <w:i w:val="false"/>
          <w:color w:val="000000"/>
          <w:sz w:val="28"/>
        </w:rPr>
        <w:t>
      1) кірістер - 85 392,8 мың теңге, оның ішінде:</w:t>
      </w:r>
    </w:p>
    <w:bookmarkEnd w:id="107"/>
    <w:bookmarkStart w:name="z151" w:id="108"/>
    <w:p>
      <w:pPr>
        <w:spacing w:after="0"/>
        <w:ind w:left="0"/>
        <w:jc w:val="both"/>
      </w:pPr>
      <w:r>
        <w:rPr>
          <w:rFonts w:ascii="Times New Roman"/>
          <w:b w:val="false"/>
          <w:i w:val="false"/>
          <w:color w:val="000000"/>
          <w:sz w:val="28"/>
        </w:rPr>
        <w:t>
      салықтық түсімдер бойынша - 3 434,0 мың теңге;</w:t>
      </w:r>
    </w:p>
    <w:bookmarkEnd w:id="108"/>
    <w:bookmarkStart w:name="z152" w:id="109"/>
    <w:p>
      <w:pPr>
        <w:spacing w:after="0"/>
        <w:ind w:left="0"/>
        <w:jc w:val="both"/>
      </w:pPr>
      <w:r>
        <w:rPr>
          <w:rFonts w:ascii="Times New Roman"/>
          <w:b w:val="false"/>
          <w:i w:val="false"/>
          <w:color w:val="000000"/>
          <w:sz w:val="28"/>
        </w:rPr>
        <w:t>
      салықтық емес түсімдер бойынша - 288,0 мың теңге;</w:t>
      </w:r>
    </w:p>
    <w:bookmarkEnd w:id="109"/>
    <w:bookmarkStart w:name="z153" w:id="11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0"/>
    <w:bookmarkStart w:name="z154" w:id="111"/>
    <w:p>
      <w:pPr>
        <w:spacing w:after="0"/>
        <w:ind w:left="0"/>
        <w:jc w:val="both"/>
      </w:pPr>
      <w:r>
        <w:rPr>
          <w:rFonts w:ascii="Times New Roman"/>
          <w:b w:val="false"/>
          <w:i w:val="false"/>
          <w:color w:val="000000"/>
          <w:sz w:val="28"/>
        </w:rPr>
        <w:t>
      трансферттер түсімі бойынша - 81 670,8 мың теңге;</w:t>
      </w:r>
    </w:p>
    <w:bookmarkEnd w:id="111"/>
    <w:bookmarkStart w:name="z155" w:id="112"/>
    <w:p>
      <w:pPr>
        <w:spacing w:after="0"/>
        <w:ind w:left="0"/>
        <w:jc w:val="both"/>
      </w:pPr>
      <w:r>
        <w:rPr>
          <w:rFonts w:ascii="Times New Roman"/>
          <w:b w:val="false"/>
          <w:i w:val="false"/>
          <w:color w:val="000000"/>
          <w:sz w:val="28"/>
        </w:rPr>
        <w:t>
      2) шығындар - 95 843,9 мың теңге;</w:t>
      </w:r>
    </w:p>
    <w:bookmarkEnd w:id="112"/>
    <w:bookmarkStart w:name="z156" w:id="113"/>
    <w:p>
      <w:pPr>
        <w:spacing w:after="0"/>
        <w:ind w:left="0"/>
        <w:jc w:val="both"/>
      </w:pPr>
      <w:r>
        <w:rPr>
          <w:rFonts w:ascii="Times New Roman"/>
          <w:b w:val="false"/>
          <w:i w:val="false"/>
          <w:color w:val="000000"/>
          <w:sz w:val="28"/>
        </w:rPr>
        <w:t>
      3) таза бюджеттік кредиттеу - 0,0 мың теңге, оның ішінде:</w:t>
      </w:r>
    </w:p>
    <w:bookmarkEnd w:id="113"/>
    <w:bookmarkStart w:name="z157" w:id="114"/>
    <w:p>
      <w:pPr>
        <w:spacing w:after="0"/>
        <w:ind w:left="0"/>
        <w:jc w:val="both"/>
      </w:pPr>
      <w:r>
        <w:rPr>
          <w:rFonts w:ascii="Times New Roman"/>
          <w:b w:val="false"/>
          <w:i w:val="false"/>
          <w:color w:val="000000"/>
          <w:sz w:val="28"/>
        </w:rPr>
        <w:t>
      бюджеттік кредиттер - 0,0 мың теңге;</w:t>
      </w:r>
    </w:p>
    <w:bookmarkEnd w:id="114"/>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10 451,1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- 10 451,1мың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4" w:id="115"/>
    <w:p>
      <w:pPr>
        <w:spacing w:after="0"/>
        <w:ind w:left="0"/>
        <w:jc w:val="both"/>
      </w:pPr>
      <w:r>
        <w:rPr>
          <w:rFonts w:ascii="Times New Roman"/>
          <w:b w:val="false"/>
          <w:i w:val="false"/>
          <w:color w:val="000000"/>
          <w:sz w:val="28"/>
        </w:rPr>
        <w:t>
      20. 2022 жылға арналған Соснов ауылдық округінің бюджетінде аудандық бюджеттен берілетін субвенциялар көлемі 15 558,0 мың теңге сомасында және ағымдағы нысаналы трансферттер 66 112,8 мың теңге сомасында көзделгені ескерілсін.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5" w:id="116"/>
    <w:p>
      <w:pPr>
        <w:spacing w:after="0"/>
        <w:ind w:left="0"/>
        <w:jc w:val="both"/>
      </w:pPr>
      <w:r>
        <w:rPr>
          <w:rFonts w:ascii="Times New Roman"/>
          <w:b w:val="false"/>
          <w:i w:val="false"/>
          <w:color w:val="000000"/>
          <w:sz w:val="28"/>
        </w:rPr>
        <w:t xml:space="preserve">
      21. Теңіз ауылдық округінің 2022 - 2024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16"/>
    <w:bookmarkStart w:name="z146" w:id="117"/>
    <w:p>
      <w:pPr>
        <w:spacing w:after="0"/>
        <w:ind w:left="0"/>
        <w:jc w:val="both"/>
      </w:pPr>
      <w:r>
        <w:rPr>
          <w:rFonts w:ascii="Times New Roman"/>
          <w:b w:val="false"/>
          <w:i w:val="false"/>
          <w:color w:val="000000"/>
          <w:sz w:val="28"/>
        </w:rPr>
        <w:t>
      1) кірістер - 21 902,0 мың теңге, оның ішінде:</w:t>
      </w:r>
    </w:p>
    <w:bookmarkEnd w:id="117"/>
    <w:p>
      <w:pPr>
        <w:spacing w:after="0"/>
        <w:ind w:left="0"/>
        <w:jc w:val="both"/>
      </w:pPr>
      <w:r>
        <w:rPr>
          <w:rFonts w:ascii="Times New Roman"/>
          <w:b w:val="false"/>
          <w:i w:val="false"/>
          <w:color w:val="000000"/>
          <w:sz w:val="28"/>
        </w:rPr>
        <w:t>
      салықтық түсімдер бойынша - 1 148,0 мың теңге;</w:t>
      </w:r>
    </w:p>
    <w:p>
      <w:pPr>
        <w:spacing w:after="0"/>
        <w:ind w:left="0"/>
        <w:jc w:val="both"/>
      </w:pPr>
      <w:r>
        <w:rPr>
          <w:rFonts w:ascii="Times New Roman"/>
          <w:b w:val="false"/>
          <w:i w:val="false"/>
          <w:color w:val="000000"/>
          <w:sz w:val="28"/>
        </w:rPr>
        <w:t>
      салықтық емес түсімдер бойынша - 79,0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- 20 675,0 мың теңге;</w:t>
      </w:r>
    </w:p>
    <w:p>
      <w:pPr>
        <w:spacing w:after="0"/>
        <w:ind w:left="0"/>
        <w:jc w:val="both"/>
      </w:pPr>
      <w:r>
        <w:rPr>
          <w:rFonts w:ascii="Times New Roman"/>
          <w:b w:val="false"/>
          <w:i w:val="false"/>
          <w:color w:val="000000"/>
          <w:sz w:val="28"/>
        </w:rPr>
        <w:t>
      2) шығындар - 22 037,2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135,2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8" w:id="118"/>
    <w:p>
      <w:pPr>
        <w:spacing w:after="0"/>
        <w:ind w:left="0"/>
        <w:jc w:val="both"/>
      </w:pPr>
      <w:r>
        <w:rPr>
          <w:rFonts w:ascii="Times New Roman"/>
          <w:b w:val="false"/>
          <w:i w:val="false"/>
          <w:color w:val="000000"/>
          <w:sz w:val="28"/>
        </w:rPr>
        <w:t>
      22. 2022 жылға арналған Теңіз ауылдық округінің бюджетінде аудандық бюджеттен берілетін субвенциялар көлемі 20 068,0 мың теңге сомасында және ағымдағы нысаналы трансферттер 607,0 мың теңге сомасында көзделгені ескерілсін.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Меңдіқара ауданы мәслихатының 15.07.2022 </w:t>
      </w:r>
      <w:r>
        <w:rPr>
          <w:rFonts w:ascii="Times New Roman"/>
          <w:b w:val="false"/>
          <w:i w:val="false"/>
          <w:color w:val="000000"/>
          <w:sz w:val="28"/>
        </w:rPr>
        <w:t>№ 140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9" w:id="119"/>
    <w:p>
      <w:pPr>
        <w:spacing w:after="0"/>
        <w:ind w:left="0"/>
        <w:jc w:val="both"/>
      </w:pPr>
      <w:r>
        <w:rPr>
          <w:rFonts w:ascii="Times New Roman"/>
          <w:b w:val="false"/>
          <w:i w:val="false"/>
          <w:color w:val="000000"/>
          <w:sz w:val="28"/>
        </w:rPr>
        <w:t>
      23. Осы шешім 2022 жылғы 1 қаңтардан бастап қолданысқа енгізіледі.</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65" w:id="120"/>
    <w:p>
      <w:pPr>
        <w:spacing w:after="0"/>
        <w:ind w:left="0"/>
        <w:jc w:val="left"/>
      </w:pPr>
      <w:r>
        <w:rPr>
          <w:rFonts w:ascii="Times New Roman"/>
          <w:b/>
          <w:i w:val="false"/>
          <w:color w:val="000000"/>
        </w:rPr>
        <w:t xml:space="preserve"> Меңдіқара ауданы Боровское ауылының 2022 жылға арналған бюджеті</w:t>
      </w:r>
    </w:p>
    <w:bookmarkEnd w:id="120"/>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70" w:id="121"/>
    <w:p>
      <w:pPr>
        <w:spacing w:after="0"/>
        <w:ind w:left="0"/>
        <w:jc w:val="left"/>
      </w:pPr>
      <w:r>
        <w:rPr>
          <w:rFonts w:ascii="Times New Roman"/>
          <w:b/>
          <w:i w:val="false"/>
          <w:color w:val="000000"/>
        </w:rPr>
        <w:t xml:space="preserve"> Меңдіқара ауданы Боровское ауылының 2023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175" w:id="122"/>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180" w:id="123"/>
    <w:p>
      <w:pPr>
        <w:spacing w:after="0"/>
        <w:ind w:left="0"/>
        <w:jc w:val="left"/>
      </w:pPr>
      <w:r>
        <w:rPr>
          <w:rFonts w:ascii="Times New Roman"/>
          <w:b/>
          <w:i w:val="false"/>
          <w:color w:val="000000"/>
        </w:rPr>
        <w:t xml:space="preserve"> Меңдіқара ауданы Алешин ауылдық округінің 2022 жылға арналған бюджеті</w:t>
      </w:r>
    </w:p>
    <w:bookmarkEnd w:id="123"/>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185" w:id="124"/>
    <w:p>
      <w:pPr>
        <w:spacing w:after="0"/>
        <w:ind w:left="0"/>
        <w:jc w:val="left"/>
      </w:pPr>
      <w:r>
        <w:rPr>
          <w:rFonts w:ascii="Times New Roman"/>
          <w:b/>
          <w:i w:val="false"/>
          <w:color w:val="000000"/>
        </w:rPr>
        <w:t xml:space="preserve"> Меңдіқара ауданы Алешин ауылдық округінің 2023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190" w:id="125"/>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195" w:id="126"/>
    <w:p>
      <w:pPr>
        <w:spacing w:after="0"/>
        <w:ind w:left="0"/>
        <w:jc w:val="left"/>
      </w:pPr>
      <w:r>
        <w:rPr>
          <w:rFonts w:ascii="Times New Roman"/>
          <w:b/>
          <w:i w:val="false"/>
          <w:color w:val="000000"/>
        </w:rPr>
        <w:t xml:space="preserve"> Меңдіқара ауданы Буденный ауылдық округінің 2022 жылға арналған бюджеті</w:t>
      </w:r>
    </w:p>
    <w:bookmarkEnd w:id="126"/>
    <w:p>
      <w:pPr>
        <w:spacing w:after="0"/>
        <w:ind w:left="0"/>
        <w:jc w:val="both"/>
      </w:pPr>
      <w:r>
        <w:rPr>
          <w:rFonts w:ascii="Times New Roman"/>
          <w:b w:val="false"/>
          <w:i w:val="false"/>
          <w:color w:val="ff0000"/>
          <w:sz w:val="28"/>
        </w:rPr>
        <w:t xml:space="preserve">
      Ескерту. 7-қосымша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200" w:id="127"/>
    <w:p>
      <w:pPr>
        <w:spacing w:after="0"/>
        <w:ind w:left="0"/>
        <w:jc w:val="left"/>
      </w:pPr>
      <w:r>
        <w:rPr>
          <w:rFonts w:ascii="Times New Roman"/>
          <w:b/>
          <w:i w:val="false"/>
          <w:color w:val="000000"/>
        </w:rPr>
        <w:t xml:space="preserve"> Меңдіқара ауданы Буденный ауылдық округінің 2023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205" w:id="128"/>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10" w:id="129"/>
    <w:p>
      <w:pPr>
        <w:spacing w:after="0"/>
        <w:ind w:left="0"/>
        <w:jc w:val="left"/>
      </w:pPr>
      <w:r>
        <w:rPr>
          <w:rFonts w:ascii="Times New Roman"/>
          <w:b/>
          <w:i w:val="false"/>
          <w:color w:val="000000"/>
        </w:rPr>
        <w:t xml:space="preserve"> Меңдіқара ауданы Введен ауылдық округінің 2022 жылға арналған бюджеті</w:t>
      </w:r>
    </w:p>
    <w:bookmarkEnd w:id="129"/>
    <w:p>
      <w:pPr>
        <w:spacing w:after="0"/>
        <w:ind w:left="0"/>
        <w:jc w:val="both"/>
      </w:pPr>
      <w:r>
        <w:rPr>
          <w:rFonts w:ascii="Times New Roman"/>
          <w:b w:val="false"/>
          <w:i w:val="false"/>
          <w:color w:val="ff0000"/>
          <w:sz w:val="28"/>
        </w:rPr>
        <w:t xml:space="preserve">
      Ескерту. 10-қосымша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bookmarkStart w:name="z215" w:id="130"/>
    <w:p>
      <w:pPr>
        <w:spacing w:after="0"/>
        <w:ind w:left="0"/>
        <w:jc w:val="left"/>
      </w:pPr>
      <w:r>
        <w:rPr>
          <w:rFonts w:ascii="Times New Roman"/>
          <w:b/>
          <w:i w:val="false"/>
          <w:color w:val="000000"/>
        </w:rPr>
        <w:t xml:space="preserve"> Меңдіқара ауданы Введен ауылдық округінің 2023 жылға арналған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220" w:id="131"/>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5" w:id="132"/>
    <w:p>
      <w:pPr>
        <w:spacing w:after="0"/>
        <w:ind w:left="0"/>
        <w:jc w:val="left"/>
      </w:pPr>
      <w:r>
        <w:rPr>
          <w:rFonts w:ascii="Times New Roman"/>
          <w:b/>
          <w:i w:val="false"/>
          <w:color w:val="000000"/>
        </w:rPr>
        <w:t xml:space="preserve"> Меңдіқара ауданы Қарақоға ауылдық округінің 2022 жылға арналған бюджеті</w:t>
      </w:r>
    </w:p>
    <w:bookmarkEnd w:id="132"/>
    <w:p>
      <w:pPr>
        <w:spacing w:after="0"/>
        <w:ind w:left="0"/>
        <w:jc w:val="both"/>
      </w:pPr>
      <w:r>
        <w:rPr>
          <w:rFonts w:ascii="Times New Roman"/>
          <w:b w:val="false"/>
          <w:i w:val="false"/>
          <w:color w:val="ff0000"/>
          <w:sz w:val="28"/>
        </w:rPr>
        <w:t xml:space="preserve">
      Ескерту. 13-қосымша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230" w:id="133"/>
    <w:p>
      <w:pPr>
        <w:spacing w:after="0"/>
        <w:ind w:left="0"/>
        <w:jc w:val="left"/>
      </w:pPr>
      <w:r>
        <w:rPr>
          <w:rFonts w:ascii="Times New Roman"/>
          <w:b/>
          <w:i w:val="false"/>
          <w:color w:val="000000"/>
        </w:rPr>
        <w:t xml:space="preserve"> Меңдіқара ауданы Қарақоға ауылдық округінің 2023 жылға арналған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235" w:id="134"/>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40" w:id="135"/>
    <w:p>
      <w:pPr>
        <w:spacing w:after="0"/>
        <w:ind w:left="0"/>
        <w:jc w:val="left"/>
      </w:pPr>
      <w:r>
        <w:rPr>
          <w:rFonts w:ascii="Times New Roman"/>
          <w:b/>
          <w:i w:val="false"/>
          <w:color w:val="000000"/>
        </w:rPr>
        <w:t xml:space="preserve"> Меңдіқара ауданы Краснопреснен ауылдық округінің 2022 жылға арналған бюджеті</w:t>
      </w:r>
    </w:p>
    <w:bookmarkEnd w:id="135"/>
    <w:p>
      <w:pPr>
        <w:spacing w:after="0"/>
        <w:ind w:left="0"/>
        <w:jc w:val="both"/>
      </w:pPr>
      <w:r>
        <w:rPr>
          <w:rFonts w:ascii="Times New Roman"/>
          <w:b w:val="false"/>
          <w:i w:val="false"/>
          <w:color w:val="ff0000"/>
          <w:sz w:val="28"/>
        </w:rPr>
        <w:t xml:space="preserve">
      Ескерту. 16-қосымша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245" w:id="136"/>
    <w:p>
      <w:pPr>
        <w:spacing w:after="0"/>
        <w:ind w:left="0"/>
        <w:jc w:val="left"/>
      </w:pPr>
      <w:r>
        <w:rPr>
          <w:rFonts w:ascii="Times New Roman"/>
          <w:b/>
          <w:i w:val="false"/>
          <w:color w:val="000000"/>
        </w:rPr>
        <w:t xml:space="preserve"> Меңдіқара ауданы Краснопреснен ауылдық округінің 2023 жылға арналған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250" w:id="137"/>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55" w:id="138"/>
    <w:p>
      <w:pPr>
        <w:spacing w:after="0"/>
        <w:ind w:left="0"/>
        <w:jc w:val="left"/>
      </w:pPr>
      <w:r>
        <w:rPr>
          <w:rFonts w:ascii="Times New Roman"/>
          <w:b/>
          <w:i w:val="false"/>
          <w:color w:val="000000"/>
        </w:rPr>
        <w:t xml:space="preserve"> Меңдіқара ауданы Ломоносов ауылдық округінің 2022 жылға арналған бюджеті</w:t>
      </w:r>
    </w:p>
    <w:bookmarkEnd w:id="138"/>
    <w:p>
      <w:pPr>
        <w:spacing w:after="0"/>
        <w:ind w:left="0"/>
        <w:jc w:val="both"/>
      </w:pPr>
      <w:r>
        <w:rPr>
          <w:rFonts w:ascii="Times New Roman"/>
          <w:b w:val="false"/>
          <w:i w:val="false"/>
          <w:color w:val="ff0000"/>
          <w:sz w:val="28"/>
        </w:rPr>
        <w:t xml:space="preserve">
      Ескерту. 19-қосымша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қосымша</w:t>
            </w:r>
          </w:p>
        </w:tc>
      </w:tr>
    </w:tbl>
    <w:bookmarkStart w:name="z260" w:id="139"/>
    <w:p>
      <w:pPr>
        <w:spacing w:after="0"/>
        <w:ind w:left="0"/>
        <w:jc w:val="left"/>
      </w:pPr>
      <w:r>
        <w:rPr>
          <w:rFonts w:ascii="Times New Roman"/>
          <w:b/>
          <w:i w:val="false"/>
          <w:color w:val="000000"/>
        </w:rPr>
        <w:t xml:space="preserve"> Меңдіқара ауданы Ломоносов ауылдық округінің 2023 жылға арналған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 қосымша</w:t>
            </w:r>
          </w:p>
        </w:tc>
      </w:tr>
    </w:tbl>
    <w:bookmarkStart w:name="z265" w:id="140"/>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70" w:id="141"/>
    <w:p>
      <w:pPr>
        <w:spacing w:after="0"/>
        <w:ind w:left="0"/>
        <w:jc w:val="left"/>
      </w:pPr>
      <w:r>
        <w:rPr>
          <w:rFonts w:ascii="Times New Roman"/>
          <w:b/>
          <w:i w:val="false"/>
          <w:color w:val="000000"/>
        </w:rPr>
        <w:t xml:space="preserve"> Меңдіқара ауданы Михайлов ауылдық округінің 2022 жылға арналған бюджеті</w:t>
      </w:r>
    </w:p>
    <w:bookmarkEnd w:id="141"/>
    <w:p>
      <w:pPr>
        <w:spacing w:after="0"/>
        <w:ind w:left="0"/>
        <w:jc w:val="both"/>
      </w:pPr>
      <w:r>
        <w:rPr>
          <w:rFonts w:ascii="Times New Roman"/>
          <w:b w:val="false"/>
          <w:i w:val="false"/>
          <w:color w:val="ff0000"/>
          <w:sz w:val="28"/>
        </w:rPr>
        <w:t xml:space="preserve">
      Ескерту. 22-қосымша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 қосымша</w:t>
            </w:r>
          </w:p>
        </w:tc>
      </w:tr>
    </w:tbl>
    <w:bookmarkStart w:name="z275" w:id="142"/>
    <w:p>
      <w:pPr>
        <w:spacing w:after="0"/>
        <w:ind w:left="0"/>
        <w:jc w:val="left"/>
      </w:pPr>
      <w:r>
        <w:rPr>
          <w:rFonts w:ascii="Times New Roman"/>
          <w:b/>
          <w:i w:val="false"/>
          <w:color w:val="000000"/>
        </w:rPr>
        <w:t xml:space="preserve"> Меңдіқара ауданы Михайлов ауылдық округінің 2023 жылға арналған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 қосымша</w:t>
            </w:r>
          </w:p>
        </w:tc>
      </w:tr>
    </w:tbl>
    <w:bookmarkStart w:name="z280" w:id="143"/>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85" w:id="144"/>
    <w:p>
      <w:pPr>
        <w:spacing w:after="0"/>
        <w:ind w:left="0"/>
        <w:jc w:val="left"/>
      </w:pPr>
      <w:r>
        <w:rPr>
          <w:rFonts w:ascii="Times New Roman"/>
          <w:b/>
          <w:i w:val="false"/>
          <w:color w:val="000000"/>
        </w:rPr>
        <w:t xml:space="preserve"> Меңдіқара ауданы Первомай ауылдық округінің 2022 жылға арналған бюджеті</w:t>
      </w:r>
    </w:p>
    <w:bookmarkEnd w:id="144"/>
    <w:p>
      <w:pPr>
        <w:spacing w:after="0"/>
        <w:ind w:left="0"/>
        <w:jc w:val="both"/>
      </w:pPr>
      <w:r>
        <w:rPr>
          <w:rFonts w:ascii="Times New Roman"/>
          <w:b w:val="false"/>
          <w:i w:val="false"/>
          <w:color w:val="ff0000"/>
          <w:sz w:val="28"/>
        </w:rPr>
        <w:t xml:space="preserve">
      Ескерту. 25-қосымша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 қосымша</w:t>
            </w:r>
          </w:p>
        </w:tc>
      </w:tr>
    </w:tbl>
    <w:bookmarkStart w:name="z290" w:id="145"/>
    <w:p>
      <w:pPr>
        <w:spacing w:after="0"/>
        <w:ind w:left="0"/>
        <w:jc w:val="left"/>
      </w:pPr>
      <w:r>
        <w:rPr>
          <w:rFonts w:ascii="Times New Roman"/>
          <w:b/>
          <w:i w:val="false"/>
          <w:color w:val="000000"/>
        </w:rPr>
        <w:t xml:space="preserve"> Меңдіқара ауданы Первомай ауылдық округінің 2023 жылға арналған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 қосымша</w:t>
            </w:r>
          </w:p>
        </w:tc>
      </w:tr>
    </w:tbl>
    <w:bookmarkStart w:name="z295" w:id="146"/>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300" w:id="147"/>
    <w:p>
      <w:pPr>
        <w:spacing w:after="0"/>
        <w:ind w:left="0"/>
        <w:jc w:val="left"/>
      </w:pPr>
      <w:r>
        <w:rPr>
          <w:rFonts w:ascii="Times New Roman"/>
          <w:b/>
          <w:i w:val="false"/>
          <w:color w:val="000000"/>
        </w:rPr>
        <w:t xml:space="preserve"> Меңдіқара ауданы Соснов ауылдық округінің 2022 жылға арналған бюджеті</w:t>
      </w:r>
    </w:p>
    <w:bookmarkEnd w:id="147"/>
    <w:p>
      <w:pPr>
        <w:spacing w:after="0"/>
        <w:ind w:left="0"/>
        <w:jc w:val="both"/>
      </w:pPr>
      <w:r>
        <w:rPr>
          <w:rFonts w:ascii="Times New Roman"/>
          <w:b w:val="false"/>
          <w:i w:val="false"/>
          <w:color w:val="ff0000"/>
          <w:sz w:val="28"/>
        </w:rPr>
        <w:t xml:space="preserve">
      Ескерту. 28-қосымша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 қосымша</w:t>
            </w:r>
          </w:p>
        </w:tc>
      </w:tr>
    </w:tbl>
    <w:bookmarkStart w:name="z305" w:id="148"/>
    <w:p>
      <w:pPr>
        <w:spacing w:after="0"/>
        <w:ind w:left="0"/>
        <w:jc w:val="left"/>
      </w:pPr>
      <w:r>
        <w:rPr>
          <w:rFonts w:ascii="Times New Roman"/>
          <w:b/>
          <w:i w:val="false"/>
          <w:color w:val="000000"/>
        </w:rPr>
        <w:t xml:space="preserve"> Меңдіқара ауданы Соснов ауылдық округінің 2023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 қосымша</w:t>
            </w:r>
          </w:p>
        </w:tc>
      </w:tr>
    </w:tbl>
    <w:bookmarkStart w:name="z310" w:id="149"/>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315" w:id="150"/>
    <w:p>
      <w:pPr>
        <w:spacing w:after="0"/>
        <w:ind w:left="0"/>
        <w:jc w:val="left"/>
      </w:pPr>
      <w:r>
        <w:rPr>
          <w:rFonts w:ascii="Times New Roman"/>
          <w:b/>
          <w:i w:val="false"/>
          <w:color w:val="000000"/>
        </w:rPr>
        <w:t xml:space="preserve"> Меңдіқара ауданы Теңіз ауылдық округінің 2022 жылға арналған бюджеті</w:t>
      </w:r>
    </w:p>
    <w:bookmarkEnd w:id="150"/>
    <w:p>
      <w:pPr>
        <w:spacing w:after="0"/>
        <w:ind w:left="0"/>
        <w:jc w:val="both"/>
      </w:pPr>
      <w:r>
        <w:rPr>
          <w:rFonts w:ascii="Times New Roman"/>
          <w:b w:val="false"/>
          <w:i w:val="false"/>
          <w:color w:val="ff0000"/>
          <w:sz w:val="28"/>
        </w:rPr>
        <w:t xml:space="preserve">
      Ескерту. 31-қосымша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 қосымша</w:t>
            </w:r>
          </w:p>
        </w:tc>
      </w:tr>
    </w:tbl>
    <w:bookmarkStart w:name="z320" w:id="151"/>
    <w:p>
      <w:pPr>
        <w:spacing w:after="0"/>
        <w:ind w:left="0"/>
        <w:jc w:val="left"/>
      </w:pPr>
      <w:r>
        <w:rPr>
          <w:rFonts w:ascii="Times New Roman"/>
          <w:b/>
          <w:i w:val="false"/>
          <w:color w:val="000000"/>
        </w:rPr>
        <w:t xml:space="preserve"> Меңдіқара ауданы Теңіз ауылдық округінің 2023 жылға арналған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 қосымша</w:t>
            </w:r>
          </w:p>
        </w:tc>
      </w:tr>
    </w:tbl>
    <w:bookmarkStart w:name="z325" w:id="152"/>
    <w:p>
      <w:pPr>
        <w:spacing w:after="0"/>
        <w:ind w:left="0"/>
        <w:jc w:val="left"/>
      </w:pPr>
      <w:r>
        <w:rPr>
          <w:rFonts w:ascii="Times New Roman"/>
          <w:b/>
          <w:i w:val="false"/>
          <w:color w:val="000000"/>
        </w:rPr>
        <w:t xml:space="preserve"> Меңдіқара ауданы Теңіз ауылдық округінің 2024 жылға арналған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