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cb3" w14:textId="651c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Меңдіқара ауданы әкімдігінің 2021 жылғы 25 қарашадағы № 142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ауданында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оның Қазақстан Республикасы нормативтік құқықтық актілерінің эталондық бақылау банкінде ресми жариялауға жіберуін;</w:t>
      </w:r>
    </w:p>
    <w:bookmarkEnd w:id="3"/>
    <w:bookmarkStart w:name="z8" w:id="4"/>
    <w:p>
      <w:pPr>
        <w:spacing w:after="0"/>
        <w:ind w:left="0"/>
        <w:jc w:val="both"/>
      </w:pPr>
      <w:r>
        <w:rPr>
          <w:rFonts w:ascii="Times New Roman"/>
          <w:b w:val="false"/>
          <w:i w:val="false"/>
          <w:color w:val="000000"/>
          <w:sz w:val="28"/>
        </w:rPr>
        <w:t>
      2) осы қаулыны оның ресми жарияланғанынан кейін Меңдіқара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7"/>
    <w:p>
      <w:pPr>
        <w:spacing w:after="0"/>
        <w:ind w:left="0"/>
        <w:jc w:val="left"/>
      </w:pPr>
      <w:r>
        <w:rPr>
          <w:rFonts w:ascii="Times New Roman"/>
          <w:b/>
          <w:i w:val="false"/>
          <w:color w:val="000000"/>
        </w:rPr>
        <w:t xml:space="preserve"> Меңдіқара ауданында коммуналдық қалдықтардың түзілу және жинақталу нормаларын есептеудің қағидалары</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19"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0"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1"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2"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3"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4"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5"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6"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7"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8"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29"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0"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1"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2"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3"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2 %-ын қамти отырып таңдалады;</w:t>
      </w:r>
    </w:p>
    <w:bookmarkEnd w:id="24"/>
    <w:bookmarkStart w:name="z34"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5" w:id="26"/>
    <w:p>
      <w:pPr>
        <w:spacing w:after="0"/>
        <w:ind w:left="0"/>
        <w:jc w:val="both"/>
      </w:pPr>
      <w:r>
        <w:rPr>
          <w:rFonts w:ascii="Times New Roman"/>
          <w:b w:val="false"/>
          <w:i w:val="false"/>
          <w:color w:val="000000"/>
          <w:sz w:val="28"/>
        </w:rPr>
        <w:t>
      тұрғындарының саны 500 мың адамнан асатын елді мекендерде – 0,5 % (оның ішінде жайлы емес сектор бойынша кемінде 500 адам).</w:t>
      </w:r>
    </w:p>
    <w:bookmarkEnd w:id="26"/>
    <w:bookmarkStart w:name="z36"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7"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8"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39"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0"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1"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2"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3"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4"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5"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6"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7"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8"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49"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0"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1"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2"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3"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4" w:id="45"/>
    <w:p>
      <w:pPr>
        <w:spacing w:after="0"/>
        <w:ind w:left="0"/>
        <w:jc w:val="both"/>
      </w:pPr>
      <w:r>
        <w:rPr>
          <w:rFonts w:ascii="Times New Roman"/>
          <w:b w:val="false"/>
          <w:i w:val="false"/>
          <w:color w:val="000000"/>
          <w:sz w:val="28"/>
        </w:rPr>
        <w:t>
      V конт=h*S</w:t>
      </w:r>
    </w:p>
    <w:bookmarkEnd w:id="45"/>
    <w:bookmarkStart w:name="z55" w:id="46"/>
    <w:p>
      <w:pPr>
        <w:spacing w:after="0"/>
        <w:ind w:left="0"/>
        <w:jc w:val="both"/>
      </w:pPr>
      <w:r>
        <w:rPr>
          <w:rFonts w:ascii="Times New Roman"/>
          <w:b w:val="false"/>
          <w:i w:val="false"/>
          <w:color w:val="000000"/>
          <w:sz w:val="28"/>
        </w:rPr>
        <w:t>
      мұндағы h - контейнердің түбінен бастап жинақталған коммуналдық қалдықтардың жоғарғы нүктесіне дейінгі биіктік, м;</w:t>
      </w:r>
    </w:p>
    <w:bookmarkEnd w:id="46"/>
    <w:bookmarkStart w:name="z56" w:id="47"/>
    <w:p>
      <w:pPr>
        <w:spacing w:after="0"/>
        <w:ind w:left="0"/>
        <w:jc w:val="both"/>
      </w:pPr>
      <w:r>
        <w:rPr>
          <w:rFonts w:ascii="Times New Roman"/>
          <w:b w:val="false"/>
          <w:i w:val="false"/>
          <w:color w:val="000000"/>
          <w:sz w:val="28"/>
        </w:rPr>
        <w:t>
      S – контейнер түбінің алаңы, м2;</w:t>
      </w:r>
    </w:p>
    <w:bookmarkEnd w:id="47"/>
    <w:bookmarkStart w:name="z57"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8" w:id="49"/>
    <w:p>
      <w:pPr>
        <w:spacing w:after="0"/>
        <w:ind w:left="0"/>
        <w:jc w:val="both"/>
      </w:pPr>
      <w:r>
        <w:rPr>
          <w:rFonts w:ascii="Times New Roman"/>
          <w:b w:val="false"/>
          <w:i w:val="false"/>
          <w:color w:val="000000"/>
          <w:sz w:val="28"/>
        </w:rPr>
        <w:t>
      Vтәу=Vконт1+Vконт2+Vконт3...</w:t>
      </w:r>
    </w:p>
    <w:bookmarkEnd w:id="49"/>
    <w:bookmarkStart w:name="z59"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0"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1" w:id="52"/>
    <w:p>
      <w:pPr>
        <w:spacing w:after="0"/>
        <w:ind w:left="0"/>
        <w:jc w:val="both"/>
      </w:pPr>
      <w:r>
        <w:rPr>
          <w:rFonts w:ascii="Times New Roman"/>
          <w:b w:val="false"/>
          <w:i w:val="false"/>
          <w:color w:val="000000"/>
          <w:sz w:val="28"/>
        </w:rPr>
        <w:t>
      mконт=m3-mп</w:t>
      </w:r>
    </w:p>
    <w:bookmarkEnd w:id="52"/>
    <w:bookmarkStart w:name="z62" w:id="53"/>
    <w:p>
      <w:pPr>
        <w:spacing w:after="0"/>
        <w:ind w:left="0"/>
        <w:jc w:val="both"/>
      </w:pPr>
      <w:r>
        <w:rPr>
          <w:rFonts w:ascii="Times New Roman"/>
          <w:b w:val="false"/>
          <w:i w:val="false"/>
          <w:color w:val="000000"/>
          <w:sz w:val="28"/>
        </w:rPr>
        <w:t>
      мұндағы m3 – қалдықтар тиелген контейнердің массасы, кг;</w:t>
      </w:r>
    </w:p>
    <w:bookmarkEnd w:id="53"/>
    <w:bookmarkStart w:name="z63" w:id="54"/>
    <w:p>
      <w:pPr>
        <w:spacing w:after="0"/>
        <w:ind w:left="0"/>
        <w:jc w:val="both"/>
      </w:pPr>
      <w:r>
        <w:rPr>
          <w:rFonts w:ascii="Times New Roman"/>
          <w:b w:val="false"/>
          <w:i w:val="false"/>
          <w:color w:val="000000"/>
          <w:sz w:val="28"/>
        </w:rPr>
        <w:t>
      mп – қалдықтардан бос контейнердің массасы, кг;</w:t>
      </w:r>
    </w:p>
    <w:bookmarkEnd w:id="54"/>
    <w:bookmarkStart w:name="z64"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5" w:id="56"/>
    <w:p>
      <w:pPr>
        <w:spacing w:after="0"/>
        <w:ind w:left="0"/>
        <w:jc w:val="both"/>
      </w:pPr>
      <w:r>
        <w:rPr>
          <w:rFonts w:ascii="Times New Roman"/>
          <w:b w:val="false"/>
          <w:i w:val="false"/>
          <w:color w:val="000000"/>
          <w:sz w:val="28"/>
        </w:rPr>
        <w:t>
      mтәу=mконт1+mконт2+mконт3...</w:t>
      </w:r>
    </w:p>
    <w:bookmarkEnd w:id="56"/>
    <w:bookmarkStart w:name="z66"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7"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8"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69"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0" w:id="61"/>
    <w:p>
      <w:pPr>
        <w:spacing w:after="0"/>
        <w:ind w:left="0"/>
        <w:jc w:val="both"/>
      </w:pPr>
      <w:r>
        <w:rPr>
          <w:rFonts w:ascii="Times New Roman"/>
          <w:b w:val="false"/>
          <w:i w:val="false"/>
          <w:color w:val="000000"/>
          <w:sz w:val="28"/>
        </w:rPr>
        <w:t>
      Vмаус=Vтәу1+Vтәу2+....+Vтәу7</w:t>
      </w:r>
    </w:p>
    <w:bookmarkEnd w:id="61"/>
    <w:bookmarkStart w:name="z71"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2"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3" w:id="64"/>
    <w:p>
      <w:pPr>
        <w:spacing w:after="0"/>
        <w:ind w:left="0"/>
        <w:jc w:val="both"/>
      </w:pPr>
      <w:r>
        <w:rPr>
          <w:rFonts w:ascii="Times New Roman"/>
          <w:b w:val="false"/>
          <w:i w:val="false"/>
          <w:color w:val="000000"/>
          <w:sz w:val="28"/>
        </w:rPr>
        <w:t>
      mмаус=mтәу1+mтәу2+...+mтәу7</w:t>
      </w:r>
    </w:p>
    <w:bookmarkEnd w:id="64"/>
    <w:bookmarkStart w:name="z74"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5"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6" w:id="67"/>
    <w:p>
      <w:pPr>
        <w:spacing w:after="0"/>
        <w:ind w:left="0"/>
        <w:jc w:val="both"/>
      </w:pPr>
      <w:r>
        <w:rPr>
          <w:rFonts w:ascii="Times New Roman"/>
          <w:b w:val="false"/>
          <w:i w:val="false"/>
          <w:color w:val="000000"/>
          <w:sz w:val="28"/>
        </w:rPr>
        <w:t>
      Көлемі бойынша (Vтм, м3):</w:t>
      </w:r>
    </w:p>
    <w:bookmarkEnd w:id="67"/>
    <w:bookmarkStart w:name="z77" w:id="68"/>
    <w:p>
      <w:pPr>
        <w:spacing w:after="0"/>
        <w:ind w:left="0"/>
        <w:jc w:val="both"/>
      </w:pPr>
      <w:r>
        <w:rPr>
          <w:rFonts w:ascii="Times New Roman"/>
          <w:b w:val="false"/>
          <w:i w:val="false"/>
          <w:color w:val="000000"/>
          <w:sz w:val="28"/>
        </w:rPr>
        <w:t>
      Vтм = Vмаус/(nxa)</w:t>
      </w:r>
    </w:p>
    <w:bookmarkEnd w:id="68"/>
    <w:bookmarkStart w:name="z78" w:id="69"/>
    <w:p>
      <w:pPr>
        <w:spacing w:after="0"/>
        <w:ind w:left="0"/>
        <w:jc w:val="both"/>
      </w:pPr>
      <w:r>
        <w:rPr>
          <w:rFonts w:ascii="Times New Roman"/>
          <w:b w:val="false"/>
          <w:i w:val="false"/>
          <w:color w:val="000000"/>
          <w:sz w:val="28"/>
        </w:rPr>
        <w:t>
      Массасы бойынша (mтм, кг):</w:t>
      </w:r>
    </w:p>
    <w:bookmarkEnd w:id="69"/>
    <w:bookmarkStart w:name="z79" w:id="70"/>
    <w:p>
      <w:pPr>
        <w:spacing w:after="0"/>
        <w:ind w:left="0"/>
        <w:jc w:val="both"/>
      </w:pPr>
      <w:r>
        <w:rPr>
          <w:rFonts w:ascii="Times New Roman"/>
          <w:b w:val="false"/>
          <w:i w:val="false"/>
          <w:color w:val="000000"/>
          <w:sz w:val="28"/>
        </w:rPr>
        <w:t>
      mтм = mмаус/(nxa)</w:t>
      </w:r>
    </w:p>
    <w:bookmarkEnd w:id="70"/>
    <w:bookmarkStart w:name="z80"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1" w:id="72"/>
    <w:p>
      <w:pPr>
        <w:spacing w:after="0"/>
        <w:ind w:left="0"/>
        <w:jc w:val="both"/>
      </w:pPr>
      <w:r>
        <w:rPr>
          <w:rFonts w:ascii="Times New Roman"/>
          <w:b w:val="false"/>
          <w:i w:val="false"/>
          <w:color w:val="000000"/>
          <w:sz w:val="28"/>
        </w:rPr>
        <w:t>
      а – есептік бірліктің саны.</w:t>
      </w:r>
    </w:p>
    <w:bookmarkEnd w:id="72"/>
    <w:bookmarkStart w:name="z82"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3" w:id="74"/>
    <w:p>
      <w:pPr>
        <w:spacing w:after="0"/>
        <w:ind w:left="0"/>
        <w:jc w:val="both"/>
      </w:pPr>
      <w:r>
        <w:rPr>
          <w:rFonts w:ascii="Times New Roman"/>
          <w:b w:val="false"/>
          <w:i w:val="false"/>
          <w:color w:val="000000"/>
          <w:sz w:val="28"/>
        </w:rPr>
        <w:t>
      Көлемі бойынша (Vтом, м3):</w:t>
      </w:r>
    </w:p>
    <w:bookmarkEnd w:id="74"/>
    <w:bookmarkStart w:name="z84" w:id="75"/>
    <w:p>
      <w:pPr>
        <w:spacing w:after="0"/>
        <w:ind w:left="0"/>
        <w:jc w:val="both"/>
      </w:pPr>
      <w:r>
        <w:rPr>
          <w:rFonts w:ascii="Times New Roman"/>
          <w:b w:val="false"/>
          <w:i w:val="false"/>
          <w:color w:val="000000"/>
          <w:sz w:val="28"/>
        </w:rPr>
        <w:t>
      Vтом = (Vктм + Vктм + Vжтм +Vкүтм)/n</w:t>
      </w:r>
    </w:p>
    <w:bookmarkEnd w:id="75"/>
    <w:bookmarkStart w:name="z85" w:id="76"/>
    <w:p>
      <w:pPr>
        <w:spacing w:after="0"/>
        <w:ind w:left="0"/>
        <w:jc w:val="both"/>
      </w:pPr>
      <w:r>
        <w:rPr>
          <w:rFonts w:ascii="Times New Roman"/>
          <w:b w:val="false"/>
          <w:i w:val="false"/>
          <w:color w:val="000000"/>
          <w:sz w:val="28"/>
        </w:rPr>
        <w:t>
      Массасы бойынша (mтом, кг):</w:t>
      </w:r>
    </w:p>
    <w:bookmarkEnd w:id="76"/>
    <w:bookmarkStart w:name="z86" w:id="77"/>
    <w:p>
      <w:pPr>
        <w:spacing w:after="0"/>
        <w:ind w:left="0"/>
        <w:jc w:val="both"/>
      </w:pPr>
      <w:r>
        <w:rPr>
          <w:rFonts w:ascii="Times New Roman"/>
          <w:b w:val="false"/>
          <w:i w:val="false"/>
          <w:color w:val="000000"/>
          <w:sz w:val="28"/>
        </w:rPr>
        <w:t>
      mтом = (mктм + mктм + mжтм +mкүтм)/n</w:t>
      </w:r>
    </w:p>
    <w:bookmarkEnd w:id="77"/>
    <w:bookmarkStart w:name="z87"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8"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89"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0" w:id="81"/>
    <w:p>
      <w:pPr>
        <w:spacing w:after="0"/>
        <w:ind w:left="0"/>
        <w:jc w:val="both"/>
      </w:pPr>
      <w:r>
        <w:rPr>
          <w:rFonts w:ascii="Times New Roman"/>
          <w:b w:val="false"/>
          <w:i w:val="false"/>
          <w:color w:val="000000"/>
          <w:sz w:val="28"/>
        </w:rPr>
        <w:t>
      Көлемі бойынша (Vж, м3):</w:t>
      </w:r>
    </w:p>
    <w:bookmarkEnd w:id="81"/>
    <w:bookmarkStart w:name="z91" w:id="82"/>
    <w:p>
      <w:pPr>
        <w:spacing w:after="0"/>
        <w:ind w:left="0"/>
        <w:jc w:val="both"/>
      </w:pPr>
      <w:r>
        <w:rPr>
          <w:rFonts w:ascii="Times New Roman"/>
          <w:b w:val="false"/>
          <w:i w:val="false"/>
          <w:color w:val="000000"/>
          <w:sz w:val="28"/>
        </w:rPr>
        <w:t>
      Vж = Vтожхnк</w:t>
      </w:r>
    </w:p>
    <w:bookmarkEnd w:id="82"/>
    <w:bookmarkStart w:name="z92" w:id="83"/>
    <w:p>
      <w:pPr>
        <w:spacing w:after="0"/>
        <w:ind w:left="0"/>
        <w:jc w:val="both"/>
      </w:pPr>
      <w:r>
        <w:rPr>
          <w:rFonts w:ascii="Times New Roman"/>
          <w:b w:val="false"/>
          <w:i w:val="false"/>
          <w:color w:val="000000"/>
          <w:sz w:val="28"/>
        </w:rPr>
        <w:t>
      Массасы бойынша (mж, кг):</w:t>
      </w:r>
    </w:p>
    <w:bookmarkEnd w:id="83"/>
    <w:bookmarkStart w:name="z93" w:id="84"/>
    <w:p>
      <w:pPr>
        <w:spacing w:after="0"/>
        <w:ind w:left="0"/>
        <w:jc w:val="both"/>
      </w:pPr>
      <w:r>
        <w:rPr>
          <w:rFonts w:ascii="Times New Roman"/>
          <w:b w:val="false"/>
          <w:i w:val="false"/>
          <w:color w:val="000000"/>
          <w:sz w:val="28"/>
        </w:rPr>
        <w:t>
      mж = mтожXnк</w:t>
      </w:r>
    </w:p>
    <w:bookmarkEnd w:id="84"/>
    <w:bookmarkStart w:name="z94" w:id="85"/>
    <w:p>
      <w:pPr>
        <w:spacing w:after="0"/>
        <w:ind w:left="0"/>
        <w:jc w:val="both"/>
      </w:pPr>
      <w:r>
        <w:rPr>
          <w:rFonts w:ascii="Times New Roman"/>
          <w:b w:val="false"/>
          <w:i w:val="false"/>
          <w:color w:val="000000"/>
          <w:sz w:val="28"/>
        </w:rPr>
        <w:t>
      мұндағы nк – жылдағы күннің саны.</w:t>
      </w:r>
    </w:p>
    <w:bookmarkEnd w:id="85"/>
    <w:bookmarkStart w:name="z95"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 тектіемес коэффициентін анықтауға қосымша мынадай есеп жүргізіледі:</w:t>
      </w:r>
    </w:p>
    <w:bookmarkEnd w:id="86"/>
    <w:bookmarkStart w:name="z96"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7" w:id="88"/>
    <w:p>
      <w:pPr>
        <w:spacing w:after="0"/>
        <w:ind w:left="0"/>
        <w:jc w:val="both"/>
      </w:pPr>
      <w:r>
        <w:rPr>
          <w:rFonts w:ascii="Times New Roman"/>
          <w:b w:val="false"/>
          <w:i w:val="false"/>
          <w:color w:val="000000"/>
          <w:sz w:val="28"/>
        </w:rPr>
        <w:t>
      qcp = m/V,</w:t>
      </w:r>
    </w:p>
    <w:bookmarkEnd w:id="88"/>
    <w:bookmarkStart w:name="z98"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99"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 текті емес коэффициентін (kбе) анықтау мынадай формула бойынша жүргізіледі:</w:t>
      </w:r>
    </w:p>
    <w:bookmarkEnd w:id="90"/>
    <w:bookmarkStart w:name="z100" w:id="91"/>
    <w:p>
      <w:pPr>
        <w:spacing w:after="0"/>
        <w:ind w:left="0"/>
        <w:jc w:val="both"/>
      </w:pPr>
      <w:r>
        <w:rPr>
          <w:rFonts w:ascii="Times New Roman"/>
          <w:b w:val="false"/>
          <w:i w:val="false"/>
          <w:color w:val="000000"/>
          <w:sz w:val="28"/>
        </w:rPr>
        <w:t>
      Көлемі бойынша:</w:t>
      </w:r>
    </w:p>
    <w:bookmarkEnd w:id="91"/>
    <w:bookmarkStart w:name="z101" w:id="92"/>
    <w:p>
      <w:pPr>
        <w:spacing w:after="0"/>
        <w:ind w:left="0"/>
        <w:jc w:val="both"/>
      </w:pPr>
      <w:r>
        <w:rPr>
          <w:rFonts w:ascii="Times New Roman"/>
          <w:b w:val="false"/>
          <w:i w:val="false"/>
          <w:color w:val="000000"/>
          <w:sz w:val="28"/>
        </w:rPr>
        <w:t>
      Кбе = Vом/Vж</w:t>
      </w:r>
    </w:p>
    <w:bookmarkEnd w:id="92"/>
    <w:bookmarkStart w:name="z102" w:id="93"/>
    <w:p>
      <w:pPr>
        <w:spacing w:after="0"/>
        <w:ind w:left="0"/>
        <w:jc w:val="both"/>
      </w:pPr>
      <w:r>
        <w:rPr>
          <w:rFonts w:ascii="Times New Roman"/>
          <w:b w:val="false"/>
          <w:i w:val="false"/>
          <w:color w:val="000000"/>
          <w:sz w:val="28"/>
        </w:rPr>
        <w:t>
      Массасы бойынша:</w:t>
      </w:r>
    </w:p>
    <w:bookmarkEnd w:id="93"/>
    <w:bookmarkStart w:name="z103" w:id="94"/>
    <w:p>
      <w:pPr>
        <w:spacing w:after="0"/>
        <w:ind w:left="0"/>
        <w:jc w:val="both"/>
      </w:pPr>
      <w:r>
        <w:rPr>
          <w:rFonts w:ascii="Times New Roman"/>
          <w:b w:val="false"/>
          <w:i w:val="false"/>
          <w:color w:val="000000"/>
          <w:sz w:val="28"/>
        </w:rPr>
        <w:t>
      К бе = mом/mж</w:t>
      </w:r>
    </w:p>
    <w:bookmarkEnd w:id="94"/>
    <w:bookmarkStart w:name="z104"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 текті емес коэффициентін анықтау мынадай формула бойынша жүргізіледі:</w:t>
      </w:r>
    </w:p>
    <w:bookmarkEnd w:id="95"/>
    <w:bookmarkStart w:name="z105" w:id="96"/>
    <w:p>
      <w:pPr>
        <w:spacing w:after="0"/>
        <w:ind w:left="0"/>
        <w:jc w:val="both"/>
      </w:pPr>
      <w:r>
        <w:rPr>
          <w:rFonts w:ascii="Times New Roman"/>
          <w:b w:val="false"/>
          <w:i w:val="false"/>
          <w:color w:val="000000"/>
          <w:sz w:val="28"/>
        </w:rPr>
        <w:t>
      Көлемі бойынша:</w:t>
      </w:r>
    </w:p>
    <w:bookmarkEnd w:id="96"/>
    <w:bookmarkStart w:name="z106" w:id="97"/>
    <w:p>
      <w:pPr>
        <w:spacing w:after="0"/>
        <w:ind w:left="0"/>
        <w:jc w:val="both"/>
      </w:pPr>
      <w:r>
        <w:rPr>
          <w:rFonts w:ascii="Times New Roman"/>
          <w:b w:val="false"/>
          <w:i w:val="false"/>
          <w:color w:val="000000"/>
          <w:sz w:val="28"/>
        </w:rPr>
        <w:t>
      К мбе = Vmax.тәу./Voм</w:t>
      </w:r>
    </w:p>
    <w:bookmarkEnd w:id="97"/>
    <w:bookmarkStart w:name="z107" w:id="98"/>
    <w:p>
      <w:pPr>
        <w:spacing w:after="0"/>
        <w:ind w:left="0"/>
        <w:jc w:val="both"/>
      </w:pPr>
      <w:r>
        <w:rPr>
          <w:rFonts w:ascii="Times New Roman"/>
          <w:b w:val="false"/>
          <w:i w:val="false"/>
          <w:color w:val="000000"/>
          <w:sz w:val="28"/>
        </w:rPr>
        <w:t>
      Мұндағы V max.тәу. – маусымда объектідегі коммуналдық қалдықтардың түзілуі мен жинақталуының ең жоғарғы тәуліктік көлемі, м3</w:t>
      </w:r>
    </w:p>
    <w:bookmarkEnd w:id="98"/>
    <w:bookmarkStart w:name="z108" w:id="99"/>
    <w:p>
      <w:pPr>
        <w:spacing w:after="0"/>
        <w:ind w:left="0"/>
        <w:jc w:val="both"/>
      </w:pPr>
      <w:r>
        <w:rPr>
          <w:rFonts w:ascii="Times New Roman"/>
          <w:b w:val="false"/>
          <w:i w:val="false"/>
          <w:color w:val="000000"/>
          <w:sz w:val="28"/>
        </w:rPr>
        <w:t>
      Массасы бойынша:</w:t>
      </w:r>
    </w:p>
    <w:bookmarkEnd w:id="99"/>
    <w:bookmarkStart w:name="z109" w:id="100"/>
    <w:p>
      <w:pPr>
        <w:spacing w:after="0"/>
        <w:ind w:left="0"/>
        <w:jc w:val="both"/>
      </w:pPr>
      <w:r>
        <w:rPr>
          <w:rFonts w:ascii="Times New Roman"/>
          <w:b w:val="false"/>
          <w:i w:val="false"/>
          <w:color w:val="000000"/>
          <w:sz w:val="28"/>
        </w:rPr>
        <w:t>
      K сн = m max тәу./moм</w:t>
      </w:r>
    </w:p>
    <w:bookmarkEnd w:id="100"/>
    <w:bookmarkStart w:name="z110" w:id="101"/>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101"/>
    <w:bookmarkStart w:name="z111"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ауданында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4"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көңіл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 кәсіптіктауар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ауданында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7" w:id="104"/>
    <w:p>
      <w:pPr>
        <w:spacing w:after="0"/>
        <w:ind w:left="0"/>
        <w:jc w:val="both"/>
      </w:pPr>
      <w:r>
        <w:rPr>
          <w:rFonts w:ascii="Times New Roman"/>
          <w:b w:val="false"/>
          <w:i w:val="false"/>
          <w:color w:val="000000"/>
          <w:sz w:val="28"/>
        </w:rPr>
        <w:t>
      Нысан</w:t>
      </w:r>
    </w:p>
    <w:bookmarkEnd w:id="104"/>
    <w:bookmarkStart w:name="z118"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19" w:id="106"/>
    <w:p>
      <w:pPr>
        <w:spacing w:after="0"/>
        <w:ind w:left="0"/>
        <w:jc w:val="both"/>
      </w:pPr>
      <w:r>
        <w:rPr>
          <w:rFonts w:ascii="Times New Roman"/>
          <w:b w:val="false"/>
          <w:i w:val="false"/>
          <w:color w:val="000000"/>
          <w:sz w:val="28"/>
        </w:rPr>
        <w:t>
      Елдімекен, аудан, облыс_____________________________________________________</w:t>
      </w:r>
    </w:p>
    <w:bookmarkEnd w:id="106"/>
    <w:bookmarkStart w:name="z120" w:id="107"/>
    <w:p>
      <w:pPr>
        <w:spacing w:after="0"/>
        <w:ind w:left="0"/>
        <w:jc w:val="both"/>
      </w:pPr>
      <w:r>
        <w:rPr>
          <w:rFonts w:ascii="Times New Roman"/>
          <w:b w:val="false"/>
          <w:i w:val="false"/>
          <w:color w:val="000000"/>
          <w:sz w:val="28"/>
        </w:rPr>
        <w:t>
      1. Мекенжайы___________________________________________________________</w:t>
      </w:r>
    </w:p>
    <w:bookmarkEnd w:id="107"/>
    <w:p>
      <w:pPr>
        <w:spacing w:after="0"/>
        <w:ind w:left="0"/>
        <w:jc w:val="both"/>
      </w:pPr>
      <w:r>
        <w:rPr>
          <w:rFonts w:ascii="Times New Roman"/>
          <w:b w:val="false"/>
          <w:i w:val="false"/>
          <w:color w:val="000000"/>
          <w:sz w:val="28"/>
        </w:rPr>
        <w:t>
      2. Қабаттылығы___________________________________________________________</w:t>
      </w:r>
    </w:p>
    <w:p>
      <w:pPr>
        <w:spacing w:after="0"/>
        <w:ind w:left="0"/>
        <w:jc w:val="both"/>
      </w:pPr>
      <w:r>
        <w:rPr>
          <w:rFonts w:ascii="Times New Roman"/>
          <w:b w:val="false"/>
          <w:i w:val="false"/>
          <w:color w:val="000000"/>
          <w:sz w:val="28"/>
        </w:rPr>
        <w:t>
      3. Үйдің нөмірі____________________________________________________________ 4. Тұрып жатқан адамдардың саны, адам ____________________________________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_________________</w:t>
      </w:r>
    </w:p>
    <w:p>
      <w:pPr>
        <w:spacing w:after="0"/>
        <w:ind w:left="0"/>
        <w:jc w:val="both"/>
      </w:pPr>
      <w:r>
        <w:rPr>
          <w:rFonts w:ascii="Times New Roman"/>
          <w:b w:val="false"/>
          <w:i w:val="false"/>
          <w:color w:val="000000"/>
          <w:sz w:val="28"/>
        </w:rPr>
        <w:t>
      г) қоқыс құбырының болуы________________________________________________</w:t>
      </w:r>
    </w:p>
    <w:p>
      <w:pPr>
        <w:spacing w:after="0"/>
        <w:ind w:left="0"/>
        <w:jc w:val="both"/>
      </w:pPr>
      <w:r>
        <w:rPr>
          <w:rFonts w:ascii="Times New Roman"/>
          <w:b w:val="false"/>
          <w:i w:val="false"/>
          <w:color w:val="000000"/>
          <w:sz w:val="28"/>
        </w:rPr>
        <w:t xml:space="preserve">
      д) аула аумағының алаңы, м2_____________________________________________ </w:t>
      </w:r>
    </w:p>
    <w:p>
      <w:pPr>
        <w:spacing w:after="0"/>
        <w:ind w:left="0"/>
        <w:jc w:val="both"/>
      </w:pPr>
      <w:r>
        <w:rPr>
          <w:rFonts w:ascii="Times New Roman"/>
          <w:b w:val="false"/>
          <w:i w:val="false"/>
          <w:color w:val="000000"/>
          <w:sz w:val="28"/>
        </w:rPr>
        <w:t xml:space="preserve">
      жасыл екпелер бар_____________________________________________________ </w:t>
      </w:r>
    </w:p>
    <w:p>
      <w:pPr>
        <w:spacing w:after="0"/>
        <w:ind w:left="0"/>
        <w:jc w:val="both"/>
      </w:pPr>
      <w:r>
        <w:rPr>
          <w:rFonts w:ascii="Times New Roman"/>
          <w:b w:val="false"/>
          <w:i w:val="false"/>
          <w:color w:val="000000"/>
          <w:sz w:val="28"/>
        </w:rPr>
        <w:t>
      жабыны қатты_________________________________________________________ оның ішінде жаяу соқпақтар _______________________________________________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_______________</w:t>
      </w:r>
    </w:p>
    <w:p>
      <w:pPr>
        <w:spacing w:after="0"/>
        <w:ind w:left="0"/>
        <w:jc w:val="both"/>
      </w:pPr>
      <w:r>
        <w:rPr>
          <w:rFonts w:ascii="Times New Roman"/>
          <w:b w:val="false"/>
          <w:i w:val="false"/>
          <w:color w:val="000000"/>
          <w:sz w:val="28"/>
        </w:rPr>
        <w:t xml:space="preserve">
      7. Қалдықтарды шығару кезеңділігі______________________________________ </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 _________________________________ _________________________________________________________________________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 ____________________________ __________________________________________________________________________</w:t>
      </w:r>
    </w:p>
    <w:p>
      <w:pPr>
        <w:spacing w:after="0"/>
        <w:ind w:left="0"/>
        <w:jc w:val="both"/>
      </w:pPr>
      <w:r>
        <w:rPr>
          <w:rFonts w:ascii="Times New Roman"/>
          <w:b w:val="false"/>
          <w:i w:val="false"/>
          <w:color w:val="000000"/>
          <w:sz w:val="28"/>
        </w:rPr>
        <w:t>
      11. Қауіпті қалдықтарды бөлек жинау</w:t>
      </w:r>
    </w:p>
    <w:p>
      <w:pPr>
        <w:spacing w:after="0"/>
        <w:ind w:left="0"/>
        <w:jc w:val="both"/>
      </w:pPr>
      <w:r>
        <w:rPr>
          <w:rFonts w:ascii="Times New Roman"/>
          <w:b w:val="false"/>
          <w:i w:val="false"/>
          <w:color w:val="000000"/>
          <w:sz w:val="28"/>
        </w:rPr>
        <w:t>
      жүргізіле ме (қандай және қанша фракция) _____________________________________</w:t>
      </w:r>
    </w:p>
    <w:bookmarkStart w:name="z121" w:id="108"/>
    <w:p>
      <w:pPr>
        <w:spacing w:after="0"/>
        <w:ind w:left="0"/>
        <w:jc w:val="both"/>
      </w:pPr>
      <w:r>
        <w:rPr>
          <w:rFonts w:ascii="Times New Roman"/>
          <w:b w:val="false"/>
          <w:i w:val="false"/>
          <w:color w:val="000000"/>
          <w:sz w:val="28"/>
        </w:rPr>
        <w:t>
      Қолдары:</w:t>
      </w:r>
    </w:p>
    <w:bookmarkEnd w:id="108"/>
    <w:bookmarkStart w:name="z122" w:id="109"/>
    <w:p>
      <w:pPr>
        <w:spacing w:after="0"/>
        <w:ind w:left="0"/>
        <w:jc w:val="both"/>
      </w:pPr>
      <w:r>
        <w:rPr>
          <w:rFonts w:ascii="Times New Roman"/>
          <w:b w:val="false"/>
          <w:i w:val="false"/>
          <w:color w:val="000000"/>
          <w:sz w:val="28"/>
        </w:rPr>
        <w:t>
      Т.А.Ә. (болған жағдайда), лауазымы</w:t>
      </w:r>
    </w:p>
    <w:bookmarkEnd w:id="109"/>
    <w:bookmarkStart w:name="z123" w:id="110"/>
    <w:p>
      <w:pPr>
        <w:spacing w:after="0"/>
        <w:ind w:left="0"/>
        <w:jc w:val="both"/>
      </w:pPr>
      <w:r>
        <w:rPr>
          <w:rFonts w:ascii="Times New Roman"/>
          <w:b w:val="false"/>
          <w:i w:val="false"/>
          <w:color w:val="000000"/>
          <w:sz w:val="28"/>
        </w:rPr>
        <w:t>
      Нысан</w:t>
      </w:r>
    </w:p>
    <w:bookmarkEnd w:id="110"/>
    <w:bookmarkStart w:name="z124" w:id="111"/>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11"/>
    <w:bookmarkStart w:name="z125" w:id="112"/>
    <w:p>
      <w:pPr>
        <w:spacing w:after="0"/>
        <w:ind w:left="0"/>
        <w:jc w:val="both"/>
      </w:pPr>
      <w:r>
        <w:rPr>
          <w:rFonts w:ascii="Times New Roman"/>
          <w:b w:val="false"/>
          <w:i w:val="false"/>
          <w:color w:val="000000"/>
          <w:sz w:val="28"/>
        </w:rPr>
        <w:t>
      Елдімекен, аудан, облыс___________________________________________________</w:t>
      </w:r>
    </w:p>
    <w:bookmarkEnd w:id="112"/>
    <w:p>
      <w:pPr>
        <w:spacing w:after="0"/>
        <w:ind w:left="0"/>
        <w:jc w:val="both"/>
      </w:pPr>
      <w:r>
        <w:rPr>
          <w:rFonts w:ascii="Times New Roman"/>
          <w:b w:val="false"/>
          <w:i w:val="false"/>
          <w:color w:val="000000"/>
          <w:sz w:val="28"/>
        </w:rPr>
        <w:t>
      1. Объектінің атауы_________________________________________________________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p>
      <w:pPr>
        <w:spacing w:after="0"/>
        <w:ind w:left="0"/>
        <w:jc w:val="both"/>
      </w:pPr>
      <w:r>
        <w:rPr>
          <w:rFonts w:ascii="Times New Roman"/>
          <w:b w:val="false"/>
          <w:i w:val="false"/>
          <w:color w:val="000000"/>
          <w:sz w:val="28"/>
        </w:rPr>
        <w:t>
      5. Тәулігіне өткізу қабілеті: ___________________________________________</w:t>
      </w:r>
    </w:p>
    <w:p>
      <w:pPr>
        <w:spacing w:after="0"/>
        <w:ind w:left="0"/>
        <w:jc w:val="both"/>
      </w:pPr>
      <w:r>
        <w:rPr>
          <w:rFonts w:ascii="Times New Roman"/>
          <w:b w:val="false"/>
          <w:i w:val="false"/>
          <w:color w:val="000000"/>
          <w:sz w:val="28"/>
        </w:rPr>
        <w:t xml:space="preserve">
      ойын-сауық кәсіпорындары үшін (орын саны) _________________________________ </w:t>
      </w:r>
    </w:p>
    <w:p>
      <w:pPr>
        <w:spacing w:after="0"/>
        <w:ind w:left="0"/>
        <w:jc w:val="both"/>
      </w:pPr>
      <w:r>
        <w:rPr>
          <w:rFonts w:ascii="Times New Roman"/>
          <w:b w:val="false"/>
          <w:i w:val="false"/>
          <w:color w:val="000000"/>
          <w:sz w:val="28"/>
        </w:rPr>
        <w:t>
      қоғамдық тамақтану кәсіпорындары үшін (тағам түрі) ____________________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адам__________________________________</w:t>
      </w:r>
    </w:p>
    <w:p>
      <w:pPr>
        <w:spacing w:after="0"/>
        <w:ind w:left="0"/>
        <w:jc w:val="both"/>
      </w:pPr>
      <w:r>
        <w:rPr>
          <w:rFonts w:ascii="Times New Roman"/>
          <w:b w:val="false"/>
          <w:i w:val="false"/>
          <w:color w:val="000000"/>
          <w:sz w:val="28"/>
        </w:rPr>
        <w:t xml:space="preserve">
      7. Үй-жайдың жалпы алаңы, м2 ______________________________________________ </w:t>
      </w:r>
    </w:p>
    <w:p>
      <w:pPr>
        <w:spacing w:after="0"/>
        <w:ind w:left="0"/>
        <w:jc w:val="both"/>
      </w:pPr>
      <w:r>
        <w:rPr>
          <w:rFonts w:ascii="Times New Roman"/>
          <w:b w:val="false"/>
          <w:i w:val="false"/>
          <w:color w:val="000000"/>
          <w:sz w:val="28"/>
        </w:rPr>
        <w:t xml:space="preserve">
      сауда алаңы_________________________________________________________ қоймалық және қосалқы алаң ______________________________________________ </w:t>
      </w:r>
    </w:p>
    <w:p>
      <w:pPr>
        <w:spacing w:after="0"/>
        <w:ind w:left="0"/>
        <w:jc w:val="both"/>
      </w:pPr>
      <w:r>
        <w:rPr>
          <w:rFonts w:ascii="Times New Roman"/>
          <w:b w:val="false"/>
          <w:i w:val="false"/>
          <w:color w:val="000000"/>
          <w:sz w:val="28"/>
        </w:rPr>
        <w:t xml:space="preserve">
      8. Аула аумағының алаңы, м2 _______________________________________________ </w:t>
      </w:r>
    </w:p>
    <w:p>
      <w:pPr>
        <w:spacing w:after="0"/>
        <w:ind w:left="0"/>
        <w:jc w:val="both"/>
      </w:pPr>
      <w:r>
        <w:rPr>
          <w:rFonts w:ascii="Times New Roman"/>
          <w:b w:val="false"/>
          <w:i w:val="false"/>
          <w:color w:val="000000"/>
          <w:sz w:val="28"/>
        </w:rPr>
        <w:t>
      Жасыл екпелер бар________________________________________________________ Жабын қатты___________________________________________________________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сыйымдылығы____________________</w:t>
      </w:r>
    </w:p>
    <w:p>
      <w:pPr>
        <w:spacing w:after="0"/>
        <w:ind w:left="0"/>
        <w:jc w:val="both"/>
      </w:pPr>
      <w:r>
        <w:rPr>
          <w:rFonts w:ascii="Times New Roman"/>
          <w:b w:val="false"/>
          <w:i w:val="false"/>
          <w:color w:val="000000"/>
          <w:sz w:val="28"/>
        </w:rPr>
        <w:t xml:space="preserve">
      10. Қалдықтарды шығару кезеңділігі__________________________________________ </w:t>
      </w:r>
    </w:p>
    <w:p>
      <w:pPr>
        <w:spacing w:after="0"/>
        <w:ind w:left="0"/>
        <w:jc w:val="both"/>
      </w:pPr>
      <w:r>
        <w:rPr>
          <w:rFonts w:ascii="Times New Roman"/>
          <w:b w:val="false"/>
          <w:i w:val="false"/>
          <w:color w:val="000000"/>
          <w:sz w:val="28"/>
        </w:rPr>
        <w:t>
      11. Тамақ қалдықтарымен қайталама шикізатты бөлек жинау жүргізіле ме (қандай және қанша) _____________________________________________________________________</w:t>
      </w:r>
    </w:p>
    <w:p>
      <w:pPr>
        <w:spacing w:after="0"/>
        <w:ind w:left="0"/>
        <w:jc w:val="both"/>
      </w:pPr>
      <w:r>
        <w:rPr>
          <w:rFonts w:ascii="Times New Roman"/>
          <w:b w:val="false"/>
          <w:i w:val="false"/>
          <w:color w:val="000000"/>
          <w:sz w:val="28"/>
        </w:rPr>
        <w:t>
      12. Қайталама шикізатты шығару кезеңділігі 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кезеңділігі____________________________________ ____________________________________________________________________________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_____________________________________________________________________________</w:t>
      </w:r>
    </w:p>
    <w:bookmarkStart w:name="z126" w:id="113"/>
    <w:p>
      <w:pPr>
        <w:spacing w:after="0"/>
        <w:ind w:left="0"/>
        <w:jc w:val="both"/>
      </w:pPr>
      <w:r>
        <w:rPr>
          <w:rFonts w:ascii="Times New Roman"/>
          <w:b w:val="false"/>
          <w:i w:val="false"/>
          <w:color w:val="000000"/>
          <w:sz w:val="28"/>
        </w:rPr>
        <w:t>
      Қолдары:</w:t>
      </w:r>
    </w:p>
    <w:bookmarkEnd w:id="113"/>
    <w:bookmarkStart w:name="z127" w:id="114"/>
    <w:p>
      <w:pPr>
        <w:spacing w:after="0"/>
        <w:ind w:left="0"/>
        <w:jc w:val="both"/>
      </w:pPr>
      <w:r>
        <w:rPr>
          <w:rFonts w:ascii="Times New Roman"/>
          <w:b w:val="false"/>
          <w:i w:val="false"/>
          <w:color w:val="000000"/>
          <w:sz w:val="28"/>
        </w:rPr>
        <w:t>
      Т.А.Ә. (болған жағдайда), лауазымы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ауданында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30" w:id="115"/>
    <w:p>
      <w:pPr>
        <w:spacing w:after="0"/>
        <w:ind w:left="0"/>
        <w:jc w:val="both"/>
      </w:pPr>
      <w:r>
        <w:rPr>
          <w:rFonts w:ascii="Times New Roman"/>
          <w:b w:val="false"/>
          <w:i w:val="false"/>
          <w:color w:val="000000"/>
          <w:sz w:val="28"/>
        </w:rPr>
        <w:t>
      Формасы</w:t>
      </w:r>
    </w:p>
    <w:bookmarkEnd w:id="115"/>
    <w:bookmarkStart w:name="z131" w:id="116"/>
    <w:p>
      <w:pPr>
        <w:spacing w:after="0"/>
        <w:ind w:left="0"/>
        <w:jc w:val="left"/>
      </w:pPr>
      <w:r>
        <w:rPr>
          <w:rFonts w:ascii="Times New Roman"/>
          <w:b/>
          <w:i w:val="false"/>
          <w:color w:val="000000"/>
        </w:rPr>
        <w:t xml:space="preserve"> Бастапқы жазба бланкісі</w:t>
      </w:r>
    </w:p>
    <w:bookmarkEnd w:id="116"/>
    <w:bookmarkStart w:name="z132" w:id="117"/>
    <w:p>
      <w:pPr>
        <w:spacing w:after="0"/>
        <w:ind w:left="0"/>
        <w:jc w:val="both"/>
      </w:pPr>
      <w:r>
        <w:rPr>
          <w:rFonts w:ascii="Times New Roman"/>
          <w:b w:val="false"/>
          <w:i w:val="false"/>
          <w:color w:val="000000"/>
          <w:sz w:val="28"/>
        </w:rPr>
        <w:t>
      _____________ (күні)</w:t>
      </w:r>
    </w:p>
    <w:bookmarkEnd w:id="117"/>
    <w:bookmarkStart w:name="z133" w:id="118"/>
    <w:p>
      <w:pPr>
        <w:spacing w:after="0"/>
        <w:ind w:left="0"/>
        <w:jc w:val="both"/>
      </w:pPr>
      <w:r>
        <w:rPr>
          <w:rFonts w:ascii="Times New Roman"/>
          <w:b w:val="false"/>
          <w:i w:val="false"/>
          <w:color w:val="000000"/>
          <w:sz w:val="28"/>
        </w:rPr>
        <w:t>
      ____________________________________________________________________________ объектісі бойынша (атауы, мекенжайы)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256"/>
        <w:gridCol w:w="1401"/>
        <w:gridCol w:w="2452"/>
        <w:gridCol w:w="2175"/>
        <w:gridCol w:w="1821"/>
        <w:gridCol w:w="2636"/>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h, м</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ауданында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36" w:id="119"/>
    <w:p>
      <w:pPr>
        <w:spacing w:after="0"/>
        <w:ind w:left="0"/>
        <w:jc w:val="both"/>
      </w:pPr>
      <w:r>
        <w:rPr>
          <w:rFonts w:ascii="Times New Roman"/>
          <w:b w:val="false"/>
          <w:i w:val="false"/>
          <w:color w:val="000000"/>
          <w:sz w:val="28"/>
        </w:rPr>
        <w:t>
      Нысан</w:t>
      </w:r>
    </w:p>
    <w:bookmarkEnd w:id="119"/>
    <w:bookmarkStart w:name="z137" w:id="12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20"/>
    <w:bookmarkStart w:name="z138" w:id="121"/>
    <w:p>
      <w:pPr>
        <w:spacing w:after="0"/>
        <w:ind w:left="0"/>
        <w:jc w:val="both"/>
      </w:pPr>
      <w:r>
        <w:rPr>
          <w:rFonts w:ascii="Times New Roman"/>
          <w:b w:val="false"/>
          <w:i w:val="false"/>
          <w:color w:val="000000"/>
          <w:sz w:val="28"/>
        </w:rPr>
        <w:t>
      20__ жылғы ___ ___________ бастап ____ _______________ дейін</w:t>
      </w:r>
    </w:p>
    <w:bookmarkEnd w:id="121"/>
    <w:bookmarkStart w:name="z139" w:id="122"/>
    <w:p>
      <w:pPr>
        <w:spacing w:after="0"/>
        <w:ind w:left="0"/>
        <w:jc w:val="both"/>
      </w:pPr>
      <w:r>
        <w:rPr>
          <w:rFonts w:ascii="Times New Roman"/>
          <w:b w:val="false"/>
          <w:i w:val="false"/>
          <w:color w:val="000000"/>
          <w:sz w:val="28"/>
        </w:rPr>
        <w:t>
      Жайлылық типі 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01"/>
        <w:gridCol w:w="1132"/>
        <w:gridCol w:w="2248"/>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3"/>
    <w:p>
      <w:pPr>
        <w:spacing w:after="0"/>
        <w:ind w:left="0"/>
        <w:jc w:val="both"/>
      </w:pPr>
      <w:r>
        <w:rPr>
          <w:rFonts w:ascii="Times New Roman"/>
          <w:b w:val="false"/>
          <w:i w:val="false"/>
          <w:color w:val="000000"/>
          <w:sz w:val="28"/>
        </w:rPr>
        <w:t>
      Қолдары</w:t>
      </w:r>
    </w:p>
    <w:bookmarkEnd w:id="123"/>
    <w:bookmarkStart w:name="z141" w:id="124"/>
    <w:p>
      <w:pPr>
        <w:spacing w:after="0"/>
        <w:ind w:left="0"/>
        <w:jc w:val="both"/>
      </w:pPr>
      <w:r>
        <w:rPr>
          <w:rFonts w:ascii="Times New Roman"/>
          <w:b w:val="false"/>
          <w:i w:val="false"/>
          <w:color w:val="000000"/>
          <w:sz w:val="28"/>
        </w:rPr>
        <w:t>
      Т.А.Ә. (болған жағдайда), лауазымы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ауданында коммуналдық қалдықтардың түзілу және жинақталу нормаларын 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44" w:id="125"/>
    <w:p>
      <w:pPr>
        <w:spacing w:after="0"/>
        <w:ind w:left="0"/>
        <w:jc w:val="both"/>
      </w:pPr>
      <w:r>
        <w:rPr>
          <w:rFonts w:ascii="Times New Roman"/>
          <w:b w:val="false"/>
          <w:i w:val="false"/>
          <w:color w:val="000000"/>
          <w:sz w:val="28"/>
        </w:rPr>
        <w:t>
      Нысан</w:t>
      </w:r>
    </w:p>
    <w:bookmarkEnd w:id="125"/>
    <w:bookmarkStart w:name="z145" w:id="12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26"/>
    <w:bookmarkStart w:name="z146" w:id="127"/>
    <w:p>
      <w:pPr>
        <w:spacing w:after="0"/>
        <w:ind w:left="0"/>
        <w:jc w:val="both"/>
      </w:pPr>
      <w:r>
        <w:rPr>
          <w:rFonts w:ascii="Times New Roman"/>
          <w:b w:val="false"/>
          <w:i w:val="false"/>
          <w:color w:val="000000"/>
          <w:sz w:val="28"/>
        </w:rPr>
        <w:t>
      Жайлылық типі ______________________________________________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28"/>
    <w:p>
      <w:pPr>
        <w:spacing w:after="0"/>
        <w:ind w:left="0"/>
        <w:jc w:val="both"/>
      </w:pPr>
      <w:r>
        <w:rPr>
          <w:rFonts w:ascii="Times New Roman"/>
          <w:b w:val="false"/>
          <w:i w:val="false"/>
          <w:color w:val="000000"/>
          <w:sz w:val="28"/>
        </w:rPr>
        <w:t>
      Барлығы _________________________________________________________</w:t>
      </w:r>
    </w:p>
    <w:bookmarkEnd w:id="128"/>
    <w:bookmarkStart w:name="z148" w:id="129"/>
    <w:p>
      <w:pPr>
        <w:spacing w:after="0"/>
        <w:ind w:left="0"/>
        <w:jc w:val="both"/>
      </w:pPr>
      <w:r>
        <w:rPr>
          <w:rFonts w:ascii="Times New Roman"/>
          <w:b w:val="false"/>
          <w:i w:val="false"/>
          <w:color w:val="000000"/>
          <w:sz w:val="28"/>
        </w:rPr>
        <w:t>
      Тәулігіне орташа __________________________________________________</w:t>
      </w:r>
    </w:p>
    <w:bookmarkEnd w:id="129"/>
    <w:bookmarkStart w:name="z149" w:id="130"/>
    <w:p>
      <w:pPr>
        <w:spacing w:after="0"/>
        <w:ind w:left="0"/>
        <w:jc w:val="both"/>
      </w:pPr>
      <w:r>
        <w:rPr>
          <w:rFonts w:ascii="Times New Roman"/>
          <w:b w:val="false"/>
          <w:i w:val="false"/>
          <w:color w:val="000000"/>
          <w:sz w:val="28"/>
        </w:rPr>
        <w:t>
      Қолдары _________________________________________________________</w:t>
      </w:r>
    </w:p>
    <w:bookmarkEnd w:id="130"/>
    <w:bookmarkStart w:name="z150" w:id="131"/>
    <w:p>
      <w:pPr>
        <w:spacing w:after="0"/>
        <w:ind w:left="0"/>
        <w:jc w:val="both"/>
      </w:pPr>
      <w:r>
        <w:rPr>
          <w:rFonts w:ascii="Times New Roman"/>
          <w:b w:val="false"/>
          <w:i w:val="false"/>
          <w:color w:val="000000"/>
          <w:sz w:val="28"/>
        </w:rPr>
        <w:t>
      Т.А.Ә. (болған жағдайда), лауазымы __________________________________</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