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f6fc" w14:textId="a5af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қаңтардағы № 401 "Қостанай облысы Сарыкөл ауданы кентінің, ауылдары мен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2021 жылғы 19 қарашадағы № 66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кентінің, ауылдары мен ауылдық округтерінің 2021-2023 жылдарға арналған бюджеттері туралы" 2021 жылғы 8 қантардағы № 401 (Нормативтік құқықтық актілерді мемлекеттік тіркеу тізілімінде № 9707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Сарыкөл кентінің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135 762,3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25 219,2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1,8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110 541,3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141 474,5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- 5 712,2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5 712,2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5 712,2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Сарыкөл ауданы Барвиновка ауылының 2021-2023 жылдарға арналған бюджеті тиісінше 4, 5 және 6-қосымшаларға сәйкес, оның ішінде 2021 жылға мынадай көлемдерде бекітілсін: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18 390,0 мың теңге,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2 844,0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15 546,0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18 851,6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- 461,6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461,6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461,6 мың теңге.";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Сарыкөл ауданы Златоуст ауылының 2021-2023 жылдарға арналған бюджеті тиісінше 7, 8 және 9-қосымшаларға сәйкес, оның ішінде 2021 жылға мынадай көлемдерде бекітілсін: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17 082,0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1 478,0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15 604,0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17 429,1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- 347,1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347,1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347,1 мың теңге.";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Сарыкөл ауданы Комсомол ауылдық округінің 2021-2023 жылдарға арналған бюджеті тиісінше 13, 14 және 15-қосымшаларға сәйкес, оның ішінде 2021 жылға мынадай көлемдерде бекітілсін: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19 664,0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3 149,0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16 515,0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19 977,1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- 313,1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313,1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313,1 мың теңге.";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Сарыкөл ауданы Большие Дубравы ауылының 2021-2023 жылдарға арналған бюджеті тиісінше 16, 17 және 18-қосымшаларға сәйкес, оның ішінде 2021 жылға мынадай көлемдерде бекітілсін: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20 855,2 мың теңге, оның ішінде: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1 554,2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33,8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19 267,2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20 947,6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- 92,4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92,4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92,4 мың теңге.";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Сарыкөл ауданы Маяк ауылының 2021-2023 жылдарға арналған бюджеті тиісінше 19, 20 және 21-қосымшаларға сәйкес, оның ішінде 2021 жылға мынадай көлемдерде бекітілсін: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17 109,0 мың теңге, оның ішінде: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1 254,0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15 855,0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17 740,9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- 631,9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631,9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631,9 мың теңге.";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Сарыкөл ауданы Севастополь ауылдық округінің 2021-2023 жылдарға арналған бюджеті тиісінше 22, 23 және 24-қосымшаларға сәйкес, оның ішінде 2021 жылға мынадай көлемдерде бекітілсін: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21 340,0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1 822,0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19 308,0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21 817,6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- 477,6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477,6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477,6 мың теңге.";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Сарыкөл ауданы Тағыл ауылдық округінің 2021-2023 жылдарға арналған бюджеті тиісінше 25, 26 және 27-қосымшаларға сәйкес, оның ішінде 2021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20 180,0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1 804,0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18 376,0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20 554,5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- 374,5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374,5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374,5 мың теңге.";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Сарыкөл ауданы Сорочин ауылдық округінің 2021-2023 жылдарға арналған бюджеті тиісінше 31, 32 және 33-қосымшаларға сәйкес, оның ішінде 2021 жылға мынадай көлемдерде бекітілсін: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26 525,0 мың теңге, оның ішінде: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3 855,0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22 670,0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27 613,7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- 1 088,7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1 088,7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1 088,7 мың теңге.";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Сарыкөл ауданы Урожайное ауылының 2021-2023 жылдарға арналған бюджеті тиісінше 34, 35 және 36-қосымшаларға сәйкес, оның ішінде 2021 жылға мынадай көлемдерде бекітілсін: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13 694,0 мың теңге, оның ішінде: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999,0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12 695,0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16 991,0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- 3 297,0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3 297,0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3 297,0 мың теңге.";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Краснянская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2021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2021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2021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2021 жылға арналған бюджетi туралы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2021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2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2021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3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2021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3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2021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18 376 ,5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4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2021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5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2021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