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ce65" w14:textId="2ccc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 Тобыл кентінің, ауылдық округтерінің 2022-2024 жылдарға арналған бюджеттері туралы</w:t>
      </w:r>
    </w:p>
    <w:p>
      <w:pPr>
        <w:spacing w:after="0"/>
        <w:ind w:left="0"/>
        <w:jc w:val="both"/>
      </w:pPr>
      <w:r>
        <w:rPr>
          <w:rFonts w:ascii="Times New Roman"/>
          <w:b w:val="false"/>
          <w:i w:val="false"/>
          <w:color w:val="000000"/>
          <w:sz w:val="28"/>
        </w:rPr>
        <w:t>Қостанай облысы Бейімбет Майлин ауданы мәслихатының 2021 жылғы 29 желтоқсандағы № 79 шешімі.</w:t>
      </w:r>
    </w:p>
    <w:p>
      <w:pPr>
        <w:spacing w:after="0"/>
        <w:ind w:left="0"/>
        <w:jc w:val="both"/>
      </w:pPr>
      <w:bookmarkStart w:name="z4"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жергiлiктi мемлекеттік басқару және өзiн-өзi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2-7-тармағына сәйкес ауданның мәслихаты ШЕШТІ:</w:t>
      </w:r>
    </w:p>
    <w:bookmarkEnd w:id="0"/>
    <w:bookmarkStart w:name="z6" w:id="1"/>
    <w:p>
      <w:pPr>
        <w:spacing w:after="0"/>
        <w:ind w:left="0"/>
        <w:jc w:val="both"/>
      </w:pPr>
      <w:r>
        <w:rPr>
          <w:rFonts w:ascii="Times New Roman"/>
          <w:b w:val="false"/>
          <w:i w:val="false"/>
          <w:color w:val="000000"/>
          <w:sz w:val="28"/>
        </w:rPr>
        <w:t xml:space="preserve">
      1. Тобыл кентінің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
    <w:bookmarkStart w:name="z7" w:id="2"/>
    <w:p>
      <w:pPr>
        <w:spacing w:after="0"/>
        <w:ind w:left="0"/>
        <w:jc w:val="both"/>
      </w:pPr>
      <w:r>
        <w:rPr>
          <w:rFonts w:ascii="Times New Roman"/>
          <w:b w:val="false"/>
          <w:i w:val="false"/>
          <w:color w:val="000000"/>
          <w:sz w:val="28"/>
        </w:rPr>
        <w:t>
      1) кірістер – 82 001,0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18 330,0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412,0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5"/>
    <w:bookmarkStart w:name="z12" w:id="6"/>
    <w:p>
      <w:pPr>
        <w:spacing w:after="0"/>
        <w:ind w:left="0"/>
        <w:jc w:val="both"/>
      </w:pPr>
      <w:r>
        <w:rPr>
          <w:rFonts w:ascii="Times New Roman"/>
          <w:b w:val="false"/>
          <w:i w:val="false"/>
          <w:color w:val="000000"/>
          <w:sz w:val="28"/>
        </w:rPr>
        <w:t>
      трансферттер түсімдері бойынша – 63 259,0 мың теңге;</w:t>
      </w:r>
    </w:p>
    <w:bookmarkEnd w:id="6"/>
    <w:bookmarkStart w:name="z13" w:id="7"/>
    <w:p>
      <w:pPr>
        <w:spacing w:after="0"/>
        <w:ind w:left="0"/>
        <w:jc w:val="both"/>
      </w:pPr>
      <w:r>
        <w:rPr>
          <w:rFonts w:ascii="Times New Roman"/>
          <w:b w:val="false"/>
          <w:i w:val="false"/>
          <w:color w:val="000000"/>
          <w:sz w:val="28"/>
        </w:rPr>
        <w:t>
      2) шығындар – 87 015,3 мың теңге;</w:t>
      </w:r>
    </w:p>
    <w:bookmarkEnd w:id="7"/>
    <w:bookmarkStart w:name="z14" w:id="8"/>
    <w:p>
      <w:pPr>
        <w:spacing w:after="0"/>
        <w:ind w:left="0"/>
        <w:jc w:val="both"/>
      </w:pPr>
      <w:r>
        <w:rPr>
          <w:rFonts w:ascii="Times New Roman"/>
          <w:b w:val="false"/>
          <w:i w:val="false"/>
          <w:color w:val="000000"/>
          <w:sz w:val="28"/>
        </w:rPr>
        <w:t>
      3) таза бюджеттiк кредиттеу – 0,0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0,0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0,0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-5 014,3 мың теңге;</w:t>
      </w:r>
    </w:p>
    <w:bookmarkEnd w:id="12"/>
    <w:p>
      <w:pPr>
        <w:spacing w:after="0"/>
        <w:ind w:left="0"/>
        <w:jc w:val="both"/>
      </w:pPr>
      <w:r>
        <w:rPr>
          <w:rFonts w:ascii="Times New Roman"/>
          <w:b w:val="false"/>
          <w:i w:val="false"/>
          <w:color w:val="000000"/>
          <w:sz w:val="28"/>
        </w:rPr>
        <w:t>
      6) бюджет тапшылығын қаржыландыру (профицитін пайдалану) – 5 014,3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2. 2022 жылға арналған Тобыл кентінің бюджетінде аудандық бюджеттен берілетін субвенциялар көлемі 58 535,0 мың теңге сомасында көзделгені ескерілсін.</w:t>
      </w:r>
    </w:p>
    <w:bookmarkEnd w:id="13"/>
    <w:bookmarkStart w:name="z20" w:id="14"/>
    <w:p>
      <w:pPr>
        <w:spacing w:after="0"/>
        <w:ind w:left="0"/>
        <w:jc w:val="both"/>
      </w:pPr>
      <w:r>
        <w:rPr>
          <w:rFonts w:ascii="Times New Roman"/>
          <w:b w:val="false"/>
          <w:i w:val="false"/>
          <w:color w:val="000000"/>
          <w:sz w:val="28"/>
        </w:rPr>
        <w:t xml:space="preserve">
      3. Асенкритов ауылдық округінің 2022-2024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14"/>
    <w:bookmarkStart w:name="z21" w:id="15"/>
    <w:p>
      <w:pPr>
        <w:spacing w:after="0"/>
        <w:ind w:left="0"/>
        <w:jc w:val="both"/>
      </w:pPr>
      <w:r>
        <w:rPr>
          <w:rFonts w:ascii="Times New Roman"/>
          <w:b w:val="false"/>
          <w:i w:val="false"/>
          <w:color w:val="000000"/>
          <w:sz w:val="28"/>
        </w:rPr>
        <w:t>
      1) кірістер – 39 752,8 мың теңге, оның ішінде:</w:t>
      </w:r>
    </w:p>
    <w:bookmarkEnd w:id="15"/>
    <w:bookmarkStart w:name="z23" w:id="16"/>
    <w:p>
      <w:pPr>
        <w:spacing w:after="0"/>
        <w:ind w:left="0"/>
        <w:jc w:val="both"/>
      </w:pPr>
      <w:r>
        <w:rPr>
          <w:rFonts w:ascii="Times New Roman"/>
          <w:b w:val="false"/>
          <w:i w:val="false"/>
          <w:color w:val="000000"/>
          <w:sz w:val="28"/>
        </w:rPr>
        <w:t>
      салықтық түсімдер бойынша – 9 654,0 мың теңге;</w:t>
      </w:r>
    </w:p>
    <w:bookmarkEnd w:id="16"/>
    <w:bookmarkStart w:name="z24" w:id="17"/>
    <w:p>
      <w:pPr>
        <w:spacing w:after="0"/>
        <w:ind w:left="0"/>
        <w:jc w:val="both"/>
      </w:pPr>
      <w:r>
        <w:rPr>
          <w:rFonts w:ascii="Times New Roman"/>
          <w:b w:val="false"/>
          <w:i w:val="false"/>
          <w:color w:val="000000"/>
          <w:sz w:val="28"/>
        </w:rPr>
        <w:t>
      салықтық емес түсімдер бойынша – 0,0 мың теңге;</w:t>
      </w:r>
    </w:p>
    <w:bookmarkEnd w:id="17"/>
    <w:bookmarkStart w:name="z25" w:id="18"/>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18"/>
    <w:bookmarkStart w:name="z26" w:id="19"/>
    <w:p>
      <w:pPr>
        <w:spacing w:after="0"/>
        <w:ind w:left="0"/>
        <w:jc w:val="both"/>
      </w:pPr>
      <w:r>
        <w:rPr>
          <w:rFonts w:ascii="Times New Roman"/>
          <w:b w:val="false"/>
          <w:i w:val="false"/>
          <w:color w:val="000000"/>
          <w:sz w:val="28"/>
        </w:rPr>
        <w:t>
      трансферттер түсімдері бойынша – 30 098,8 мың теңге;</w:t>
      </w:r>
    </w:p>
    <w:bookmarkEnd w:id="19"/>
    <w:bookmarkStart w:name="z27" w:id="20"/>
    <w:p>
      <w:pPr>
        <w:spacing w:after="0"/>
        <w:ind w:left="0"/>
        <w:jc w:val="both"/>
      </w:pPr>
      <w:r>
        <w:rPr>
          <w:rFonts w:ascii="Times New Roman"/>
          <w:b w:val="false"/>
          <w:i w:val="false"/>
          <w:color w:val="000000"/>
          <w:sz w:val="28"/>
        </w:rPr>
        <w:t>
      2) шығындар – 40 803,3 мың теңге;</w:t>
      </w:r>
    </w:p>
    <w:bookmarkEnd w:id="20"/>
    <w:bookmarkStart w:name="z28" w:id="21"/>
    <w:p>
      <w:pPr>
        <w:spacing w:after="0"/>
        <w:ind w:left="0"/>
        <w:jc w:val="both"/>
      </w:pPr>
      <w:r>
        <w:rPr>
          <w:rFonts w:ascii="Times New Roman"/>
          <w:b w:val="false"/>
          <w:i w:val="false"/>
          <w:color w:val="000000"/>
          <w:sz w:val="28"/>
        </w:rPr>
        <w:t>
      3) таза бюджеттiк кредиттеу – 0,0 мың теңге, оның iшiнде:</w:t>
      </w:r>
    </w:p>
    <w:bookmarkEnd w:id="21"/>
    <w:bookmarkStart w:name="z29" w:id="22"/>
    <w:p>
      <w:pPr>
        <w:spacing w:after="0"/>
        <w:ind w:left="0"/>
        <w:jc w:val="both"/>
      </w:pPr>
      <w:r>
        <w:rPr>
          <w:rFonts w:ascii="Times New Roman"/>
          <w:b w:val="false"/>
          <w:i w:val="false"/>
          <w:color w:val="000000"/>
          <w:sz w:val="28"/>
        </w:rPr>
        <w:t>
      бюджеттiк кредиттер – 0,0 мың теңге;</w:t>
      </w:r>
    </w:p>
    <w:bookmarkEnd w:id="22"/>
    <w:bookmarkStart w:name="z30" w:id="23"/>
    <w:p>
      <w:pPr>
        <w:spacing w:after="0"/>
        <w:ind w:left="0"/>
        <w:jc w:val="both"/>
      </w:pPr>
      <w:r>
        <w:rPr>
          <w:rFonts w:ascii="Times New Roman"/>
          <w:b w:val="false"/>
          <w:i w:val="false"/>
          <w:color w:val="000000"/>
          <w:sz w:val="28"/>
        </w:rPr>
        <w:t>
      бюджеттiк кредиттердi өтеу – 0,0 мың теңге;</w:t>
      </w:r>
    </w:p>
    <w:bookmarkEnd w:id="23"/>
    <w:bookmarkStart w:name="z31" w:id="24"/>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4"/>
    <w:bookmarkStart w:name="z32" w:id="25"/>
    <w:p>
      <w:pPr>
        <w:spacing w:after="0"/>
        <w:ind w:left="0"/>
        <w:jc w:val="both"/>
      </w:pPr>
      <w:r>
        <w:rPr>
          <w:rFonts w:ascii="Times New Roman"/>
          <w:b w:val="false"/>
          <w:i w:val="false"/>
          <w:color w:val="000000"/>
          <w:sz w:val="28"/>
        </w:rPr>
        <w:t>
      5) бюджет тапшылығы (профициті) – -1 050,5 мың теңге;</w:t>
      </w:r>
    </w:p>
    <w:bookmarkEnd w:id="25"/>
    <w:p>
      <w:pPr>
        <w:spacing w:after="0"/>
        <w:ind w:left="0"/>
        <w:jc w:val="both"/>
      </w:pPr>
      <w:r>
        <w:rPr>
          <w:rFonts w:ascii="Times New Roman"/>
          <w:b w:val="false"/>
          <w:i w:val="false"/>
          <w:color w:val="000000"/>
          <w:sz w:val="28"/>
        </w:rPr>
        <w:t>
      6) бюджет тапшылығын қаржыландыру (профицитін пайдалану) – 1 050,5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33" w:id="26"/>
    <w:p>
      <w:pPr>
        <w:spacing w:after="0"/>
        <w:ind w:left="0"/>
        <w:jc w:val="both"/>
      </w:pPr>
      <w:r>
        <w:rPr>
          <w:rFonts w:ascii="Times New Roman"/>
          <w:b w:val="false"/>
          <w:i w:val="false"/>
          <w:color w:val="000000"/>
          <w:sz w:val="28"/>
        </w:rPr>
        <w:t>
      4. 2022 жылға арналған Асенкритов ауылдық округінің бюджетінде аудандық бюджеттен берілетін субвенциялар көлемі 28 074,0 мың теңге сомасында көзделгені ескерілсін.</w:t>
      </w:r>
    </w:p>
    <w:bookmarkEnd w:id="26"/>
    <w:bookmarkStart w:name="z34" w:id="27"/>
    <w:p>
      <w:pPr>
        <w:spacing w:after="0"/>
        <w:ind w:left="0"/>
        <w:jc w:val="both"/>
      </w:pPr>
      <w:r>
        <w:rPr>
          <w:rFonts w:ascii="Times New Roman"/>
          <w:b w:val="false"/>
          <w:i w:val="false"/>
          <w:color w:val="000000"/>
          <w:sz w:val="28"/>
        </w:rPr>
        <w:t xml:space="preserve">
      5. Белинский ауылдық округінің 2022-2024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7"/>
    <w:bookmarkStart w:name="z35" w:id="28"/>
    <w:p>
      <w:pPr>
        <w:spacing w:after="0"/>
        <w:ind w:left="0"/>
        <w:jc w:val="both"/>
      </w:pPr>
      <w:r>
        <w:rPr>
          <w:rFonts w:ascii="Times New Roman"/>
          <w:b w:val="false"/>
          <w:i w:val="false"/>
          <w:color w:val="000000"/>
          <w:sz w:val="28"/>
        </w:rPr>
        <w:t>
      1) кірістер – 23 165,0 мың теңге, оның ішінде:</w:t>
      </w:r>
    </w:p>
    <w:bookmarkEnd w:id="28"/>
    <w:p>
      <w:pPr>
        <w:spacing w:after="0"/>
        <w:ind w:left="0"/>
        <w:jc w:val="both"/>
      </w:pPr>
      <w:r>
        <w:rPr>
          <w:rFonts w:ascii="Times New Roman"/>
          <w:b w:val="false"/>
          <w:i w:val="false"/>
          <w:color w:val="000000"/>
          <w:sz w:val="28"/>
        </w:rPr>
        <w:t>
      салықтық түсімдер бойынша – 5 279,0 мың теңге;</w:t>
      </w:r>
    </w:p>
    <w:p>
      <w:pPr>
        <w:spacing w:after="0"/>
        <w:ind w:left="0"/>
        <w:jc w:val="both"/>
      </w:pPr>
      <w:r>
        <w:rPr>
          <w:rFonts w:ascii="Times New Roman"/>
          <w:b w:val="false"/>
          <w:i w:val="false"/>
          <w:color w:val="000000"/>
          <w:sz w:val="28"/>
        </w:rPr>
        <w:t>
      салықтық емес түсімдер бойынша – 226,0 мың теңге;</w:t>
      </w:r>
    </w:p>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p>
      <w:pPr>
        <w:spacing w:after="0"/>
        <w:ind w:left="0"/>
        <w:jc w:val="both"/>
      </w:pPr>
      <w:r>
        <w:rPr>
          <w:rFonts w:ascii="Times New Roman"/>
          <w:b w:val="false"/>
          <w:i w:val="false"/>
          <w:color w:val="000000"/>
          <w:sz w:val="28"/>
        </w:rPr>
        <w:t>
      трансферттер түсімдері бойынша – 17 660,0 мың теңге;</w:t>
      </w:r>
    </w:p>
    <w:p>
      <w:pPr>
        <w:spacing w:after="0"/>
        <w:ind w:left="0"/>
        <w:jc w:val="both"/>
      </w:pPr>
      <w:r>
        <w:rPr>
          <w:rFonts w:ascii="Times New Roman"/>
          <w:b w:val="false"/>
          <w:i w:val="false"/>
          <w:color w:val="000000"/>
          <w:sz w:val="28"/>
        </w:rPr>
        <w:t>
      2) шығындар – 25 053,8 мың теңге;</w:t>
      </w:r>
    </w:p>
    <w:p>
      <w:pPr>
        <w:spacing w:after="0"/>
        <w:ind w:left="0"/>
        <w:jc w:val="both"/>
      </w:pPr>
      <w:r>
        <w:rPr>
          <w:rFonts w:ascii="Times New Roman"/>
          <w:b w:val="false"/>
          <w:i w:val="false"/>
          <w:color w:val="000000"/>
          <w:sz w:val="28"/>
        </w:rPr>
        <w:t>
      3) таза бюджеттiк кредиттеу – 0,0 мың теңге, оның iшiнде:</w:t>
      </w:r>
    </w:p>
    <w:p>
      <w:pPr>
        <w:spacing w:after="0"/>
        <w:ind w:left="0"/>
        <w:jc w:val="both"/>
      </w:pPr>
      <w:r>
        <w:rPr>
          <w:rFonts w:ascii="Times New Roman"/>
          <w:b w:val="false"/>
          <w:i w:val="false"/>
          <w:color w:val="000000"/>
          <w:sz w:val="28"/>
        </w:rPr>
        <w:t>
      бюджеттiк кредиттер – 0,0 мың теңге;</w:t>
      </w:r>
    </w:p>
    <w:p>
      <w:pPr>
        <w:spacing w:after="0"/>
        <w:ind w:left="0"/>
        <w:jc w:val="both"/>
      </w:pPr>
      <w:r>
        <w:rPr>
          <w:rFonts w:ascii="Times New Roman"/>
          <w:b w:val="false"/>
          <w:i w:val="false"/>
          <w:color w:val="000000"/>
          <w:sz w:val="28"/>
        </w:rPr>
        <w:t>
      бюджеттiк кредиттердi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5) бюджет тапшылығы (профициті) – -1 888,8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1 888,8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Бейімбет Майлин ауданы мәслихатының 09.08.2022 </w:t>
      </w:r>
      <w:r>
        <w:rPr>
          <w:rFonts w:ascii="Times New Roman"/>
          <w:b w:val="false"/>
          <w:i w:val="false"/>
          <w:color w:val="000000"/>
          <w:sz w:val="28"/>
        </w:rPr>
        <w:t>№ 135</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7" w:id="29"/>
    <w:p>
      <w:pPr>
        <w:spacing w:after="0"/>
        <w:ind w:left="0"/>
        <w:jc w:val="both"/>
      </w:pPr>
      <w:r>
        <w:rPr>
          <w:rFonts w:ascii="Times New Roman"/>
          <w:b w:val="false"/>
          <w:i w:val="false"/>
          <w:color w:val="000000"/>
          <w:sz w:val="28"/>
        </w:rPr>
        <w:t>
      6. 2022 жылға арналған Белинский ауылдық округінің бюджетінде аудандық бюджеттен берілетін субвенциялар көлемі 16 872,0 мың теңге сомасында көзделгені ескерілсін.</w:t>
      </w:r>
    </w:p>
    <w:bookmarkEnd w:id="29"/>
    <w:bookmarkStart w:name="z48" w:id="30"/>
    <w:p>
      <w:pPr>
        <w:spacing w:after="0"/>
        <w:ind w:left="0"/>
        <w:jc w:val="both"/>
      </w:pPr>
      <w:r>
        <w:rPr>
          <w:rFonts w:ascii="Times New Roman"/>
          <w:b w:val="false"/>
          <w:i w:val="false"/>
          <w:color w:val="000000"/>
          <w:sz w:val="28"/>
        </w:rPr>
        <w:t xml:space="preserve">
      7. Калинин ауылдық округінің 2022-2024 жылдарға арналған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0"/>
    <w:bookmarkStart w:name="z49" w:id="31"/>
    <w:p>
      <w:pPr>
        <w:spacing w:after="0"/>
        <w:ind w:left="0"/>
        <w:jc w:val="both"/>
      </w:pPr>
      <w:r>
        <w:rPr>
          <w:rFonts w:ascii="Times New Roman"/>
          <w:b w:val="false"/>
          <w:i w:val="false"/>
          <w:color w:val="000000"/>
          <w:sz w:val="28"/>
        </w:rPr>
        <w:t>
      1) кірістер – 42 515,0 мың теңге, оның ішінде:</w:t>
      </w:r>
    </w:p>
    <w:bookmarkEnd w:id="31"/>
    <w:bookmarkStart w:name="z37" w:id="32"/>
    <w:p>
      <w:pPr>
        <w:spacing w:after="0"/>
        <w:ind w:left="0"/>
        <w:jc w:val="both"/>
      </w:pPr>
      <w:r>
        <w:rPr>
          <w:rFonts w:ascii="Times New Roman"/>
          <w:b w:val="false"/>
          <w:i w:val="false"/>
          <w:color w:val="000000"/>
          <w:sz w:val="28"/>
        </w:rPr>
        <w:t>
      салықтық түсімдер бойынша – 8 402,0 мың теңге;</w:t>
      </w:r>
    </w:p>
    <w:bookmarkEnd w:id="32"/>
    <w:bookmarkStart w:name="z38" w:id="33"/>
    <w:p>
      <w:pPr>
        <w:spacing w:after="0"/>
        <w:ind w:left="0"/>
        <w:jc w:val="both"/>
      </w:pPr>
      <w:r>
        <w:rPr>
          <w:rFonts w:ascii="Times New Roman"/>
          <w:b w:val="false"/>
          <w:i w:val="false"/>
          <w:color w:val="000000"/>
          <w:sz w:val="28"/>
        </w:rPr>
        <w:t>
      салықтық емес түсімдер бойынша – 0,0 мың теңге;</w:t>
      </w:r>
    </w:p>
    <w:bookmarkEnd w:id="33"/>
    <w:bookmarkStart w:name="z39" w:id="34"/>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34"/>
    <w:bookmarkStart w:name="z40" w:id="35"/>
    <w:p>
      <w:pPr>
        <w:spacing w:after="0"/>
        <w:ind w:left="0"/>
        <w:jc w:val="both"/>
      </w:pPr>
      <w:r>
        <w:rPr>
          <w:rFonts w:ascii="Times New Roman"/>
          <w:b w:val="false"/>
          <w:i w:val="false"/>
          <w:color w:val="000000"/>
          <w:sz w:val="28"/>
        </w:rPr>
        <w:t>
      трансферттер түсімдері бойынша – 34 113,0 мың теңге;</w:t>
      </w:r>
    </w:p>
    <w:bookmarkEnd w:id="35"/>
    <w:bookmarkStart w:name="z41" w:id="36"/>
    <w:p>
      <w:pPr>
        <w:spacing w:after="0"/>
        <w:ind w:left="0"/>
        <w:jc w:val="both"/>
      </w:pPr>
      <w:r>
        <w:rPr>
          <w:rFonts w:ascii="Times New Roman"/>
          <w:b w:val="false"/>
          <w:i w:val="false"/>
          <w:color w:val="000000"/>
          <w:sz w:val="28"/>
        </w:rPr>
        <w:t>
      2) шығындар – 43 932,1 мың теңге;</w:t>
      </w:r>
    </w:p>
    <w:bookmarkEnd w:id="36"/>
    <w:bookmarkStart w:name="z42" w:id="37"/>
    <w:p>
      <w:pPr>
        <w:spacing w:after="0"/>
        <w:ind w:left="0"/>
        <w:jc w:val="both"/>
      </w:pPr>
      <w:r>
        <w:rPr>
          <w:rFonts w:ascii="Times New Roman"/>
          <w:b w:val="false"/>
          <w:i w:val="false"/>
          <w:color w:val="000000"/>
          <w:sz w:val="28"/>
        </w:rPr>
        <w:t>
      3) таза бюджеттiк кредиттеу – 0,0 мың теңге, оның iшiнде:</w:t>
      </w:r>
    </w:p>
    <w:bookmarkEnd w:id="37"/>
    <w:bookmarkStart w:name="z43" w:id="38"/>
    <w:p>
      <w:pPr>
        <w:spacing w:after="0"/>
        <w:ind w:left="0"/>
        <w:jc w:val="both"/>
      </w:pPr>
      <w:r>
        <w:rPr>
          <w:rFonts w:ascii="Times New Roman"/>
          <w:b w:val="false"/>
          <w:i w:val="false"/>
          <w:color w:val="000000"/>
          <w:sz w:val="28"/>
        </w:rPr>
        <w:t>
      бюджеттiк кредиттер – 0,0 мың теңге;</w:t>
      </w:r>
    </w:p>
    <w:bookmarkEnd w:id="38"/>
    <w:bookmarkStart w:name="z44" w:id="39"/>
    <w:p>
      <w:pPr>
        <w:spacing w:after="0"/>
        <w:ind w:left="0"/>
        <w:jc w:val="both"/>
      </w:pPr>
      <w:r>
        <w:rPr>
          <w:rFonts w:ascii="Times New Roman"/>
          <w:b w:val="false"/>
          <w:i w:val="false"/>
          <w:color w:val="000000"/>
          <w:sz w:val="28"/>
        </w:rPr>
        <w:t>
      бюджеттiк кредиттердi өтеу – 0,0 мың теңге;</w:t>
      </w:r>
    </w:p>
    <w:bookmarkEnd w:id="39"/>
    <w:bookmarkStart w:name="z45" w:id="4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0"/>
    <w:bookmarkStart w:name="z46" w:id="41"/>
    <w:p>
      <w:pPr>
        <w:spacing w:after="0"/>
        <w:ind w:left="0"/>
        <w:jc w:val="both"/>
      </w:pPr>
      <w:r>
        <w:rPr>
          <w:rFonts w:ascii="Times New Roman"/>
          <w:b w:val="false"/>
          <w:i w:val="false"/>
          <w:color w:val="000000"/>
          <w:sz w:val="28"/>
        </w:rPr>
        <w:t>
      5) бюджет тапшылығы (профициті) – -1 417,1 мың теңге;</w:t>
      </w:r>
    </w:p>
    <w:bookmarkEnd w:id="41"/>
    <w:p>
      <w:pPr>
        <w:spacing w:after="0"/>
        <w:ind w:left="0"/>
        <w:jc w:val="both"/>
      </w:pPr>
      <w:r>
        <w:rPr>
          <w:rFonts w:ascii="Times New Roman"/>
          <w:b w:val="false"/>
          <w:i w:val="false"/>
          <w:color w:val="000000"/>
          <w:sz w:val="28"/>
        </w:rPr>
        <w:t>
      6) бюджет тапшылығын қаржыландыру (профицитін пайдалану) – 1 417,1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61" w:id="42"/>
    <w:p>
      <w:pPr>
        <w:spacing w:after="0"/>
        <w:ind w:left="0"/>
        <w:jc w:val="both"/>
      </w:pPr>
      <w:r>
        <w:rPr>
          <w:rFonts w:ascii="Times New Roman"/>
          <w:b w:val="false"/>
          <w:i w:val="false"/>
          <w:color w:val="000000"/>
          <w:sz w:val="28"/>
        </w:rPr>
        <w:t>
      8. 2022 жылға арналған Калинин ауылдық округінің бюджетінде аудандық бюджеттен берілетін субвенциялар көлемі 31 107,0 мың теңге сомасында көзделгені ескерілсін.</w:t>
      </w:r>
    </w:p>
    <w:bookmarkEnd w:id="42"/>
    <w:bookmarkStart w:name="z62" w:id="43"/>
    <w:p>
      <w:pPr>
        <w:spacing w:after="0"/>
        <w:ind w:left="0"/>
        <w:jc w:val="both"/>
      </w:pPr>
      <w:r>
        <w:rPr>
          <w:rFonts w:ascii="Times New Roman"/>
          <w:b w:val="false"/>
          <w:i w:val="false"/>
          <w:color w:val="000000"/>
          <w:sz w:val="28"/>
        </w:rPr>
        <w:t xml:space="preserve">
      9. Майский ауылдық округінің 2022-2024 жылдарға арналған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43"/>
    <w:bookmarkStart w:name="z63" w:id="44"/>
    <w:p>
      <w:pPr>
        <w:spacing w:after="0"/>
        <w:ind w:left="0"/>
        <w:jc w:val="both"/>
      </w:pPr>
      <w:r>
        <w:rPr>
          <w:rFonts w:ascii="Times New Roman"/>
          <w:b w:val="false"/>
          <w:i w:val="false"/>
          <w:color w:val="000000"/>
          <w:sz w:val="28"/>
        </w:rPr>
        <w:t>
      1) кірістер – 38 340,0 мың теңге, оның ішінде:</w:t>
      </w:r>
    </w:p>
    <w:bookmarkEnd w:id="44"/>
    <w:bookmarkStart w:name="z51" w:id="45"/>
    <w:p>
      <w:pPr>
        <w:spacing w:after="0"/>
        <w:ind w:left="0"/>
        <w:jc w:val="both"/>
      </w:pPr>
      <w:r>
        <w:rPr>
          <w:rFonts w:ascii="Times New Roman"/>
          <w:b w:val="false"/>
          <w:i w:val="false"/>
          <w:color w:val="000000"/>
          <w:sz w:val="28"/>
        </w:rPr>
        <w:t>
      салықтық түсімдер бойынша – 6 594,0 мың теңге;</w:t>
      </w:r>
    </w:p>
    <w:bookmarkEnd w:id="45"/>
    <w:bookmarkStart w:name="z52" w:id="46"/>
    <w:p>
      <w:pPr>
        <w:spacing w:after="0"/>
        <w:ind w:left="0"/>
        <w:jc w:val="both"/>
      </w:pPr>
      <w:r>
        <w:rPr>
          <w:rFonts w:ascii="Times New Roman"/>
          <w:b w:val="false"/>
          <w:i w:val="false"/>
          <w:color w:val="000000"/>
          <w:sz w:val="28"/>
        </w:rPr>
        <w:t>
      салықтық емес түсімдер бойынша – 1 722,0 мың теңге;</w:t>
      </w:r>
    </w:p>
    <w:bookmarkEnd w:id="46"/>
    <w:bookmarkStart w:name="z53" w:id="47"/>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47"/>
    <w:bookmarkStart w:name="z54" w:id="48"/>
    <w:p>
      <w:pPr>
        <w:spacing w:after="0"/>
        <w:ind w:left="0"/>
        <w:jc w:val="both"/>
      </w:pPr>
      <w:r>
        <w:rPr>
          <w:rFonts w:ascii="Times New Roman"/>
          <w:b w:val="false"/>
          <w:i w:val="false"/>
          <w:color w:val="000000"/>
          <w:sz w:val="28"/>
        </w:rPr>
        <w:t>
      трансферттер түсімдері бойынша – 30 024,0 мың теңге;</w:t>
      </w:r>
    </w:p>
    <w:bookmarkEnd w:id="48"/>
    <w:bookmarkStart w:name="z55" w:id="49"/>
    <w:p>
      <w:pPr>
        <w:spacing w:after="0"/>
        <w:ind w:left="0"/>
        <w:jc w:val="both"/>
      </w:pPr>
      <w:r>
        <w:rPr>
          <w:rFonts w:ascii="Times New Roman"/>
          <w:b w:val="false"/>
          <w:i w:val="false"/>
          <w:color w:val="000000"/>
          <w:sz w:val="28"/>
        </w:rPr>
        <w:t>
      2) шығындар – 39 795,7 мың теңге;</w:t>
      </w:r>
    </w:p>
    <w:bookmarkEnd w:id="49"/>
    <w:bookmarkStart w:name="z56" w:id="50"/>
    <w:p>
      <w:pPr>
        <w:spacing w:after="0"/>
        <w:ind w:left="0"/>
        <w:jc w:val="both"/>
      </w:pPr>
      <w:r>
        <w:rPr>
          <w:rFonts w:ascii="Times New Roman"/>
          <w:b w:val="false"/>
          <w:i w:val="false"/>
          <w:color w:val="000000"/>
          <w:sz w:val="28"/>
        </w:rPr>
        <w:t>
      3) таза бюджеттiк кредиттеу – 0,0 мың теңге, оның iшiнде:</w:t>
      </w:r>
    </w:p>
    <w:bookmarkEnd w:id="50"/>
    <w:bookmarkStart w:name="z57" w:id="51"/>
    <w:p>
      <w:pPr>
        <w:spacing w:after="0"/>
        <w:ind w:left="0"/>
        <w:jc w:val="both"/>
      </w:pPr>
      <w:r>
        <w:rPr>
          <w:rFonts w:ascii="Times New Roman"/>
          <w:b w:val="false"/>
          <w:i w:val="false"/>
          <w:color w:val="000000"/>
          <w:sz w:val="28"/>
        </w:rPr>
        <w:t>
      бюджеттiк кредиттер – 0,0 мың теңге;</w:t>
      </w:r>
    </w:p>
    <w:bookmarkEnd w:id="51"/>
    <w:bookmarkStart w:name="z58" w:id="52"/>
    <w:p>
      <w:pPr>
        <w:spacing w:after="0"/>
        <w:ind w:left="0"/>
        <w:jc w:val="both"/>
      </w:pPr>
      <w:r>
        <w:rPr>
          <w:rFonts w:ascii="Times New Roman"/>
          <w:b w:val="false"/>
          <w:i w:val="false"/>
          <w:color w:val="000000"/>
          <w:sz w:val="28"/>
        </w:rPr>
        <w:t>
      бюджеттiк кредиттердi өтеу – 0,0 мың теңге;</w:t>
      </w:r>
    </w:p>
    <w:bookmarkEnd w:id="52"/>
    <w:bookmarkStart w:name="z59" w:id="5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53"/>
    <w:bookmarkStart w:name="z60" w:id="54"/>
    <w:p>
      <w:pPr>
        <w:spacing w:after="0"/>
        <w:ind w:left="0"/>
        <w:jc w:val="both"/>
      </w:pPr>
      <w:r>
        <w:rPr>
          <w:rFonts w:ascii="Times New Roman"/>
          <w:b w:val="false"/>
          <w:i w:val="false"/>
          <w:color w:val="000000"/>
          <w:sz w:val="28"/>
        </w:rPr>
        <w:t>
      5) бюджет тапшылығы (профициті) – -1 455,7 мың теңге;</w:t>
      </w:r>
    </w:p>
    <w:bookmarkEnd w:id="54"/>
    <w:p>
      <w:pPr>
        <w:spacing w:after="0"/>
        <w:ind w:left="0"/>
        <w:jc w:val="both"/>
      </w:pPr>
      <w:r>
        <w:rPr>
          <w:rFonts w:ascii="Times New Roman"/>
          <w:b w:val="false"/>
          <w:i w:val="false"/>
          <w:color w:val="000000"/>
          <w:sz w:val="28"/>
        </w:rPr>
        <w:t>
      6) бюджет тапшылығын қаржыландыру (профицитін пайдалану) – 1 455,7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5" w:id="55"/>
    <w:p>
      <w:pPr>
        <w:spacing w:after="0"/>
        <w:ind w:left="0"/>
        <w:jc w:val="both"/>
      </w:pPr>
      <w:r>
        <w:rPr>
          <w:rFonts w:ascii="Times New Roman"/>
          <w:b w:val="false"/>
          <w:i w:val="false"/>
          <w:color w:val="000000"/>
          <w:sz w:val="28"/>
        </w:rPr>
        <w:t>
      10. 2022 жылға арналған Майский ауылдық округінің бюджетінде аудандық бюджеттен берілетін субвенциялар көлемі 26 677,0 мың теңге сомасында көзделгені ескерілсін.</w:t>
      </w:r>
    </w:p>
    <w:bookmarkEnd w:id="55"/>
    <w:bookmarkStart w:name="z76" w:id="56"/>
    <w:p>
      <w:pPr>
        <w:spacing w:after="0"/>
        <w:ind w:left="0"/>
        <w:jc w:val="both"/>
      </w:pPr>
      <w:r>
        <w:rPr>
          <w:rFonts w:ascii="Times New Roman"/>
          <w:b w:val="false"/>
          <w:i w:val="false"/>
          <w:color w:val="000000"/>
          <w:sz w:val="28"/>
        </w:rPr>
        <w:t xml:space="preserve">
      11. Набережный ауылдық округінің 2022-2024 жылдарға арналған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56"/>
    <w:bookmarkStart w:name="z77" w:id="57"/>
    <w:p>
      <w:pPr>
        <w:spacing w:after="0"/>
        <w:ind w:left="0"/>
        <w:jc w:val="both"/>
      </w:pPr>
      <w:r>
        <w:rPr>
          <w:rFonts w:ascii="Times New Roman"/>
          <w:b w:val="false"/>
          <w:i w:val="false"/>
          <w:color w:val="000000"/>
          <w:sz w:val="28"/>
        </w:rPr>
        <w:t>
      1) кірістер – 32 144,0 мың теңге, оның ішінде:</w:t>
      </w:r>
    </w:p>
    <w:bookmarkEnd w:id="57"/>
    <w:bookmarkStart w:name="z65" w:id="58"/>
    <w:p>
      <w:pPr>
        <w:spacing w:after="0"/>
        <w:ind w:left="0"/>
        <w:jc w:val="both"/>
      </w:pPr>
      <w:r>
        <w:rPr>
          <w:rFonts w:ascii="Times New Roman"/>
          <w:b w:val="false"/>
          <w:i w:val="false"/>
          <w:color w:val="000000"/>
          <w:sz w:val="28"/>
        </w:rPr>
        <w:t>
      салықтық түсімдер бойынша – 3 235,0 мың теңге;</w:t>
      </w:r>
    </w:p>
    <w:bookmarkEnd w:id="58"/>
    <w:bookmarkStart w:name="z66" w:id="59"/>
    <w:p>
      <w:pPr>
        <w:spacing w:after="0"/>
        <w:ind w:left="0"/>
        <w:jc w:val="both"/>
      </w:pPr>
      <w:r>
        <w:rPr>
          <w:rFonts w:ascii="Times New Roman"/>
          <w:b w:val="false"/>
          <w:i w:val="false"/>
          <w:color w:val="000000"/>
          <w:sz w:val="28"/>
        </w:rPr>
        <w:t>
      салықтық емес түсімдер бойынша – 31,0 мың теңге;</w:t>
      </w:r>
    </w:p>
    <w:bookmarkEnd w:id="59"/>
    <w:bookmarkStart w:name="z67" w:id="60"/>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60"/>
    <w:bookmarkStart w:name="z68" w:id="61"/>
    <w:p>
      <w:pPr>
        <w:spacing w:after="0"/>
        <w:ind w:left="0"/>
        <w:jc w:val="both"/>
      </w:pPr>
      <w:r>
        <w:rPr>
          <w:rFonts w:ascii="Times New Roman"/>
          <w:b w:val="false"/>
          <w:i w:val="false"/>
          <w:color w:val="000000"/>
          <w:sz w:val="28"/>
        </w:rPr>
        <w:t>
      трансферттер түсімдері бойынша – 28 878,0 мың теңге;</w:t>
      </w:r>
    </w:p>
    <w:bookmarkEnd w:id="61"/>
    <w:bookmarkStart w:name="z69" w:id="62"/>
    <w:p>
      <w:pPr>
        <w:spacing w:after="0"/>
        <w:ind w:left="0"/>
        <w:jc w:val="both"/>
      </w:pPr>
      <w:r>
        <w:rPr>
          <w:rFonts w:ascii="Times New Roman"/>
          <w:b w:val="false"/>
          <w:i w:val="false"/>
          <w:color w:val="000000"/>
          <w:sz w:val="28"/>
        </w:rPr>
        <w:t>
      2) шығындар – 32 404,4 мың теңге;</w:t>
      </w:r>
    </w:p>
    <w:bookmarkEnd w:id="62"/>
    <w:bookmarkStart w:name="z70" w:id="63"/>
    <w:p>
      <w:pPr>
        <w:spacing w:after="0"/>
        <w:ind w:left="0"/>
        <w:jc w:val="both"/>
      </w:pPr>
      <w:r>
        <w:rPr>
          <w:rFonts w:ascii="Times New Roman"/>
          <w:b w:val="false"/>
          <w:i w:val="false"/>
          <w:color w:val="000000"/>
          <w:sz w:val="28"/>
        </w:rPr>
        <w:t>
      3) таза бюджеттiк кредиттеу – 0,0 мың теңге, оның iшiнде:</w:t>
      </w:r>
    </w:p>
    <w:bookmarkEnd w:id="63"/>
    <w:bookmarkStart w:name="z71" w:id="64"/>
    <w:p>
      <w:pPr>
        <w:spacing w:after="0"/>
        <w:ind w:left="0"/>
        <w:jc w:val="both"/>
      </w:pPr>
      <w:r>
        <w:rPr>
          <w:rFonts w:ascii="Times New Roman"/>
          <w:b w:val="false"/>
          <w:i w:val="false"/>
          <w:color w:val="000000"/>
          <w:sz w:val="28"/>
        </w:rPr>
        <w:t>
      бюджеттiк кредиттер – 0,0 мың теңге;</w:t>
      </w:r>
    </w:p>
    <w:bookmarkEnd w:id="64"/>
    <w:bookmarkStart w:name="z72" w:id="65"/>
    <w:p>
      <w:pPr>
        <w:spacing w:after="0"/>
        <w:ind w:left="0"/>
        <w:jc w:val="both"/>
      </w:pPr>
      <w:r>
        <w:rPr>
          <w:rFonts w:ascii="Times New Roman"/>
          <w:b w:val="false"/>
          <w:i w:val="false"/>
          <w:color w:val="000000"/>
          <w:sz w:val="28"/>
        </w:rPr>
        <w:t>
      бюджеттiк кредиттердi өтеу – 0,0 мың теңге;</w:t>
      </w:r>
    </w:p>
    <w:bookmarkEnd w:id="65"/>
    <w:bookmarkStart w:name="z73" w:id="66"/>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66"/>
    <w:bookmarkStart w:name="z74" w:id="67"/>
    <w:p>
      <w:pPr>
        <w:spacing w:after="0"/>
        <w:ind w:left="0"/>
        <w:jc w:val="both"/>
      </w:pPr>
      <w:r>
        <w:rPr>
          <w:rFonts w:ascii="Times New Roman"/>
          <w:b w:val="false"/>
          <w:i w:val="false"/>
          <w:color w:val="000000"/>
          <w:sz w:val="28"/>
        </w:rPr>
        <w:t>
      5) бюджет тапшылығы (профициті) – -260,4 мың теңге;</w:t>
      </w:r>
    </w:p>
    <w:bookmarkEnd w:id="67"/>
    <w:p>
      <w:pPr>
        <w:spacing w:after="0"/>
        <w:ind w:left="0"/>
        <w:jc w:val="both"/>
      </w:pPr>
      <w:r>
        <w:rPr>
          <w:rFonts w:ascii="Times New Roman"/>
          <w:b w:val="false"/>
          <w:i w:val="false"/>
          <w:color w:val="000000"/>
          <w:sz w:val="28"/>
        </w:rPr>
        <w:t>
      6) бюджет тапшылығын қаржыландыру (профицитін пайдалану) – 260,4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89" w:id="68"/>
    <w:p>
      <w:pPr>
        <w:spacing w:after="0"/>
        <w:ind w:left="0"/>
        <w:jc w:val="both"/>
      </w:pPr>
      <w:r>
        <w:rPr>
          <w:rFonts w:ascii="Times New Roman"/>
          <w:b w:val="false"/>
          <w:i w:val="false"/>
          <w:color w:val="000000"/>
          <w:sz w:val="28"/>
        </w:rPr>
        <w:t>
      12. 2022 жылға арналған Набережный ауылдық округінің бюджетінде аудандық бюджеттен берілетін субвенциялар көлемі 27 403,0 мың теңге сомасында көзделгені ескерілсін.</w:t>
      </w:r>
    </w:p>
    <w:bookmarkEnd w:id="68"/>
    <w:bookmarkStart w:name="z90" w:id="69"/>
    <w:p>
      <w:pPr>
        <w:spacing w:after="0"/>
        <w:ind w:left="0"/>
        <w:jc w:val="both"/>
      </w:pPr>
      <w:r>
        <w:rPr>
          <w:rFonts w:ascii="Times New Roman"/>
          <w:b w:val="false"/>
          <w:i w:val="false"/>
          <w:color w:val="000000"/>
          <w:sz w:val="28"/>
        </w:rPr>
        <w:t xml:space="preserve">
      13. Новоильинов ауылдық округінің 2022-2024 жылдарға арналған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69"/>
    <w:bookmarkStart w:name="z91" w:id="70"/>
    <w:p>
      <w:pPr>
        <w:spacing w:after="0"/>
        <w:ind w:left="0"/>
        <w:jc w:val="both"/>
      </w:pPr>
      <w:r>
        <w:rPr>
          <w:rFonts w:ascii="Times New Roman"/>
          <w:b w:val="false"/>
          <w:i w:val="false"/>
          <w:color w:val="000000"/>
          <w:sz w:val="28"/>
        </w:rPr>
        <w:t>
      1) кірістер – 39 918,3 мың теңге, оның ішінде:</w:t>
      </w:r>
    </w:p>
    <w:bookmarkEnd w:id="70"/>
    <w:bookmarkStart w:name="z79" w:id="71"/>
    <w:p>
      <w:pPr>
        <w:spacing w:after="0"/>
        <w:ind w:left="0"/>
        <w:jc w:val="both"/>
      </w:pPr>
      <w:r>
        <w:rPr>
          <w:rFonts w:ascii="Times New Roman"/>
          <w:b w:val="false"/>
          <w:i w:val="false"/>
          <w:color w:val="000000"/>
          <w:sz w:val="28"/>
        </w:rPr>
        <w:t>
      салықтық түсімдер бойынша – 7 309,0 мың теңге;</w:t>
      </w:r>
    </w:p>
    <w:bookmarkEnd w:id="71"/>
    <w:bookmarkStart w:name="z80" w:id="72"/>
    <w:p>
      <w:pPr>
        <w:spacing w:after="0"/>
        <w:ind w:left="0"/>
        <w:jc w:val="both"/>
      </w:pPr>
      <w:r>
        <w:rPr>
          <w:rFonts w:ascii="Times New Roman"/>
          <w:b w:val="false"/>
          <w:i w:val="false"/>
          <w:color w:val="000000"/>
          <w:sz w:val="28"/>
        </w:rPr>
        <w:t>
      салықтық емес түсімдер бойынша – 0,0 мың теңге;</w:t>
      </w:r>
    </w:p>
    <w:bookmarkEnd w:id="72"/>
    <w:bookmarkStart w:name="z81" w:id="73"/>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73"/>
    <w:bookmarkStart w:name="z82" w:id="74"/>
    <w:p>
      <w:pPr>
        <w:spacing w:after="0"/>
        <w:ind w:left="0"/>
        <w:jc w:val="both"/>
      </w:pPr>
      <w:r>
        <w:rPr>
          <w:rFonts w:ascii="Times New Roman"/>
          <w:b w:val="false"/>
          <w:i w:val="false"/>
          <w:color w:val="000000"/>
          <w:sz w:val="28"/>
        </w:rPr>
        <w:t>
      трансферттер түсімдері бойынша – 32 609,3 мың теңге;</w:t>
      </w:r>
    </w:p>
    <w:bookmarkEnd w:id="74"/>
    <w:bookmarkStart w:name="z83" w:id="75"/>
    <w:p>
      <w:pPr>
        <w:spacing w:after="0"/>
        <w:ind w:left="0"/>
        <w:jc w:val="both"/>
      </w:pPr>
      <w:r>
        <w:rPr>
          <w:rFonts w:ascii="Times New Roman"/>
          <w:b w:val="false"/>
          <w:i w:val="false"/>
          <w:color w:val="000000"/>
          <w:sz w:val="28"/>
        </w:rPr>
        <w:t>
      2) шығындар – 41 082,1 мың теңге;</w:t>
      </w:r>
    </w:p>
    <w:bookmarkEnd w:id="75"/>
    <w:bookmarkStart w:name="z84" w:id="76"/>
    <w:p>
      <w:pPr>
        <w:spacing w:after="0"/>
        <w:ind w:left="0"/>
        <w:jc w:val="both"/>
      </w:pPr>
      <w:r>
        <w:rPr>
          <w:rFonts w:ascii="Times New Roman"/>
          <w:b w:val="false"/>
          <w:i w:val="false"/>
          <w:color w:val="000000"/>
          <w:sz w:val="28"/>
        </w:rPr>
        <w:t>
      3) таза бюджеттiк кредиттеу – 0,0 мың теңге, оның iшiнде:</w:t>
      </w:r>
    </w:p>
    <w:bookmarkEnd w:id="76"/>
    <w:bookmarkStart w:name="z85" w:id="77"/>
    <w:p>
      <w:pPr>
        <w:spacing w:after="0"/>
        <w:ind w:left="0"/>
        <w:jc w:val="both"/>
      </w:pPr>
      <w:r>
        <w:rPr>
          <w:rFonts w:ascii="Times New Roman"/>
          <w:b w:val="false"/>
          <w:i w:val="false"/>
          <w:color w:val="000000"/>
          <w:sz w:val="28"/>
        </w:rPr>
        <w:t>
      бюджеттiк кредиттер – 0,0 мың теңге;</w:t>
      </w:r>
    </w:p>
    <w:bookmarkEnd w:id="77"/>
    <w:bookmarkStart w:name="z86" w:id="78"/>
    <w:p>
      <w:pPr>
        <w:spacing w:after="0"/>
        <w:ind w:left="0"/>
        <w:jc w:val="both"/>
      </w:pPr>
      <w:r>
        <w:rPr>
          <w:rFonts w:ascii="Times New Roman"/>
          <w:b w:val="false"/>
          <w:i w:val="false"/>
          <w:color w:val="000000"/>
          <w:sz w:val="28"/>
        </w:rPr>
        <w:t>
      бюджеттiк кредиттердi өтеу – 0,0 мың теңге;</w:t>
      </w:r>
    </w:p>
    <w:bookmarkEnd w:id="78"/>
    <w:bookmarkStart w:name="z87" w:id="7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79"/>
    <w:bookmarkStart w:name="z88" w:id="80"/>
    <w:p>
      <w:pPr>
        <w:spacing w:after="0"/>
        <w:ind w:left="0"/>
        <w:jc w:val="both"/>
      </w:pPr>
      <w:r>
        <w:rPr>
          <w:rFonts w:ascii="Times New Roman"/>
          <w:b w:val="false"/>
          <w:i w:val="false"/>
          <w:color w:val="000000"/>
          <w:sz w:val="28"/>
        </w:rPr>
        <w:t>
      5) бюджет тапшылығы (профициті) – -1 163,8 мың теңге;</w:t>
      </w:r>
    </w:p>
    <w:bookmarkEnd w:id="80"/>
    <w:p>
      <w:pPr>
        <w:spacing w:after="0"/>
        <w:ind w:left="0"/>
        <w:jc w:val="both"/>
      </w:pPr>
      <w:r>
        <w:rPr>
          <w:rFonts w:ascii="Times New Roman"/>
          <w:b w:val="false"/>
          <w:i w:val="false"/>
          <w:color w:val="000000"/>
          <w:sz w:val="28"/>
        </w:rPr>
        <w:t>
      6) бюджет тапшылығын қаржыландыру (профицитін пайдалану) – 1 163,8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3" w:id="81"/>
    <w:p>
      <w:pPr>
        <w:spacing w:after="0"/>
        <w:ind w:left="0"/>
        <w:jc w:val="both"/>
      </w:pPr>
      <w:r>
        <w:rPr>
          <w:rFonts w:ascii="Times New Roman"/>
          <w:b w:val="false"/>
          <w:i w:val="false"/>
          <w:color w:val="000000"/>
          <w:sz w:val="28"/>
        </w:rPr>
        <w:t>
      14. 2022 жылға арналған Новоильинов ауылдық округінің бюджетінде аудандық бюджеттен берілетін субвенциялар көлемі 29 760,0 мың теңге сомасында көзделгені ескерілсін.</w:t>
      </w:r>
    </w:p>
    <w:bookmarkEnd w:id="81"/>
    <w:bookmarkStart w:name="z104" w:id="82"/>
    <w:p>
      <w:pPr>
        <w:spacing w:after="0"/>
        <w:ind w:left="0"/>
        <w:jc w:val="both"/>
      </w:pPr>
      <w:r>
        <w:rPr>
          <w:rFonts w:ascii="Times New Roman"/>
          <w:b w:val="false"/>
          <w:i w:val="false"/>
          <w:color w:val="000000"/>
          <w:sz w:val="28"/>
        </w:rPr>
        <w:t xml:space="preserve">
      15. Павлов ауылдық округінің 2022-2024 жылдарға арналған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82"/>
    <w:bookmarkStart w:name="z105" w:id="83"/>
    <w:p>
      <w:pPr>
        <w:spacing w:after="0"/>
        <w:ind w:left="0"/>
        <w:jc w:val="both"/>
      </w:pPr>
      <w:r>
        <w:rPr>
          <w:rFonts w:ascii="Times New Roman"/>
          <w:b w:val="false"/>
          <w:i w:val="false"/>
          <w:color w:val="000000"/>
          <w:sz w:val="28"/>
        </w:rPr>
        <w:t>
      1) кірістер – 28 227,0 мың теңге, оның ішінде:</w:t>
      </w:r>
    </w:p>
    <w:bookmarkEnd w:id="83"/>
    <w:bookmarkStart w:name="z93" w:id="84"/>
    <w:p>
      <w:pPr>
        <w:spacing w:after="0"/>
        <w:ind w:left="0"/>
        <w:jc w:val="both"/>
      </w:pPr>
      <w:r>
        <w:rPr>
          <w:rFonts w:ascii="Times New Roman"/>
          <w:b w:val="false"/>
          <w:i w:val="false"/>
          <w:color w:val="000000"/>
          <w:sz w:val="28"/>
        </w:rPr>
        <w:t>
      салықтық түсімдер бойынша – 2 856,0 мың теңге;</w:t>
      </w:r>
    </w:p>
    <w:bookmarkEnd w:id="84"/>
    <w:bookmarkStart w:name="z94" w:id="85"/>
    <w:p>
      <w:pPr>
        <w:spacing w:after="0"/>
        <w:ind w:left="0"/>
        <w:jc w:val="both"/>
      </w:pPr>
      <w:r>
        <w:rPr>
          <w:rFonts w:ascii="Times New Roman"/>
          <w:b w:val="false"/>
          <w:i w:val="false"/>
          <w:color w:val="000000"/>
          <w:sz w:val="28"/>
        </w:rPr>
        <w:t>
      салықтық емес түсімдер бойынша – 0,0 мың теңге;</w:t>
      </w:r>
    </w:p>
    <w:bookmarkEnd w:id="85"/>
    <w:bookmarkStart w:name="z95" w:id="86"/>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86"/>
    <w:bookmarkStart w:name="z96" w:id="87"/>
    <w:p>
      <w:pPr>
        <w:spacing w:after="0"/>
        <w:ind w:left="0"/>
        <w:jc w:val="both"/>
      </w:pPr>
      <w:r>
        <w:rPr>
          <w:rFonts w:ascii="Times New Roman"/>
          <w:b w:val="false"/>
          <w:i w:val="false"/>
          <w:color w:val="000000"/>
          <w:sz w:val="28"/>
        </w:rPr>
        <w:t>
      трансферттер түсімдері бойынша – 25 371,0 мың теңге;</w:t>
      </w:r>
    </w:p>
    <w:bookmarkEnd w:id="87"/>
    <w:bookmarkStart w:name="z97" w:id="88"/>
    <w:p>
      <w:pPr>
        <w:spacing w:after="0"/>
        <w:ind w:left="0"/>
        <w:jc w:val="both"/>
      </w:pPr>
      <w:r>
        <w:rPr>
          <w:rFonts w:ascii="Times New Roman"/>
          <w:b w:val="false"/>
          <w:i w:val="false"/>
          <w:color w:val="000000"/>
          <w:sz w:val="28"/>
        </w:rPr>
        <w:t>
      2) шығындар – 28 227,3 мың теңге;</w:t>
      </w:r>
    </w:p>
    <w:bookmarkEnd w:id="88"/>
    <w:bookmarkStart w:name="z98" w:id="89"/>
    <w:p>
      <w:pPr>
        <w:spacing w:after="0"/>
        <w:ind w:left="0"/>
        <w:jc w:val="both"/>
      </w:pPr>
      <w:r>
        <w:rPr>
          <w:rFonts w:ascii="Times New Roman"/>
          <w:b w:val="false"/>
          <w:i w:val="false"/>
          <w:color w:val="000000"/>
          <w:sz w:val="28"/>
        </w:rPr>
        <w:t>
      3) таза бюджеттiк кредиттеу – 0,0 мың теңге, оның iшiнде:</w:t>
      </w:r>
    </w:p>
    <w:bookmarkEnd w:id="89"/>
    <w:bookmarkStart w:name="z99" w:id="90"/>
    <w:p>
      <w:pPr>
        <w:spacing w:after="0"/>
        <w:ind w:left="0"/>
        <w:jc w:val="both"/>
      </w:pPr>
      <w:r>
        <w:rPr>
          <w:rFonts w:ascii="Times New Roman"/>
          <w:b w:val="false"/>
          <w:i w:val="false"/>
          <w:color w:val="000000"/>
          <w:sz w:val="28"/>
        </w:rPr>
        <w:t>
      бюджеттiк кредиттер – 0,0 мың теңге;</w:t>
      </w:r>
    </w:p>
    <w:bookmarkEnd w:id="90"/>
    <w:bookmarkStart w:name="z100" w:id="91"/>
    <w:p>
      <w:pPr>
        <w:spacing w:after="0"/>
        <w:ind w:left="0"/>
        <w:jc w:val="both"/>
      </w:pPr>
      <w:r>
        <w:rPr>
          <w:rFonts w:ascii="Times New Roman"/>
          <w:b w:val="false"/>
          <w:i w:val="false"/>
          <w:color w:val="000000"/>
          <w:sz w:val="28"/>
        </w:rPr>
        <w:t>
      бюджеттiк кредиттердi өтеу – 0,0 мың теңге;</w:t>
      </w:r>
    </w:p>
    <w:bookmarkEnd w:id="91"/>
    <w:bookmarkStart w:name="z101" w:id="9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92"/>
    <w:bookmarkStart w:name="z102" w:id="93"/>
    <w:p>
      <w:pPr>
        <w:spacing w:after="0"/>
        <w:ind w:left="0"/>
        <w:jc w:val="both"/>
      </w:pPr>
      <w:r>
        <w:rPr>
          <w:rFonts w:ascii="Times New Roman"/>
          <w:b w:val="false"/>
          <w:i w:val="false"/>
          <w:color w:val="000000"/>
          <w:sz w:val="28"/>
        </w:rPr>
        <w:t>
      5) бюджет тапшылығы (профициті) – -0,3 мың теңге;</w:t>
      </w:r>
    </w:p>
    <w:bookmarkEnd w:id="93"/>
    <w:p>
      <w:pPr>
        <w:spacing w:after="0"/>
        <w:ind w:left="0"/>
        <w:jc w:val="both"/>
      </w:pPr>
      <w:r>
        <w:rPr>
          <w:rFonts w:ascii="Times New Roman"/>
          <w:b w:val="false"/>
          <w:i w:val="false"/>
          <w:color w:val="000000"/>
          <w:sz w:val="28"/>
        </w:rPr>
        <w:t>
      6) бюджет тапшылығын қаржыландыру (профицитін пайдалану) – 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7" w:id="94"/>
    <w:p>
      <w:pPr>
        <w:spacing w:after="0"/>
        <w:ind w:left="0"/>
        <w:jc w:val="both"/>
      </w:pPr>
      <w:r>
        <w:rPr>
          <w:rFonts w:ascii="Times New Roman"/>
          <w:b w:val="false"/>
          <w:i w:val="false"/>
          <w:color w:val="000000"/>
          <w:sz w:val="28"/>
        </w:rPr>
        <w:t>
      16. 2022 жылға арналған Павлов ауылдық округінің бюджетінде аудандық бюджеттен берілетін субвенциялар көлемі 24 479,0 мың теңге сомасында көзделгені ескерілсін.</w:t>
      </w:r>
    </w:p>
    <w:bookmarkEnd w:id="94"/>
    <w:bookmarkStart w:name="z118" w:id="95"/>
    <w:p>
      <w:pPr>
        <w:spacing w:after="0"/>
        <w:ind w:left="0"/>
        <w:jc w:val="both"/>
      </w:pPr>
      <w:r>
        <w:rPr>
          <w:rFonts w:ascii="Times New Roman"/>
          <w:b w:val="false"/>
          <w:i w:val="false"/>
          <w:color w:val="000000"/>
          <w:sz w:val="28"/>
        </w:rPr>
        <w:t xml:space="preserve">
      17. Әйет ауылдық округінің 2022-2024 жылдарға арналған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95"/>
    <w:bookmarkStart w:name="z119" w:id="96"/>
    <w:p>
      <w:pPr>
        <w:spacing w:after="0"/>
        <w:ind w:left="0"/>
        <w:jc w:val="both"/>
      </w:pPr>
      <w:r>
        <w:rPr>
          <w:rFonts w:ascii="Times New Roman"/>
          <w:b w:val="false"/>
          <w:i w:val="false"/>
          <w:color w:val="000000"/>
          <w:sz w:val="28"/>
        </w:rPr>
        <w:t>
      1) кірістер – 169 581,2 мың теңге, оның iшiнде:</w:t>
      </w:r>
    </w:p>
    <w:bookmarkEnd w:id="96"/>
    <w:bookmarkStart w:name="z107" w:id="97"/>
    <w:p>
      <w:pPr>
        <w:spacing w:after="0"/>
        <w:ind w:left="0"/>
        <w:jc w:val="both"/>
      </w:pPr>
      <w:r>
        <w:rPr>
          <w:rFonts w:ascii="Times New Roman"/>
          <w:b w:val="false"/>
          <w:i w:val="false"/>
          <w:color w:val="000000"/>
          <w:sz w:val="28"/>
        </w:rPr>
        <w:t>
      салықтық түсімдер бойынша – 22 565, мың теңге;</w:t>
      </w:r>
    </w:p>
    <w:bookmarkEnd w:id="97"/>
    <w:bookmarkStart w:name="z108" w:id="98"/>
    <w:p>
      <w:pPr>
        <w:spacing w:after="0"/>
        <w:ind w:left="0"/>
        <w:jc w:val="both"/>
      </w:pPr>
      <w:r>
        <w:rPr>
          <w:rFonts w:ascii="Times New Roman"/>
          <w:b w:val="false"/>
          <w:i w:val="false"/>
          <w:color w:val="000000"/>
          <w:sz w:val="28"/>
        </w:rPr>
        <w:t>
      салықтық емес түсімдер бойынша – 22,0 мың теңге;</w:t>
      </w:r>
    </w:p>
    <w:bookmarkEnd w:id="98"/>
    <w:bookmarkStart w:name="z109" w:id="99"/>
    <w:p>
      <w:pPr>
        <w:spacing w:after="0"/>
        <w:ind w:left="0"/>
        <w:jc w:val="both"/>
      </w:pPr>
      <w:r>
        <w:rPr>
          <w:rFonts w:ascii="Times New Roman"/>
          <w:b w:val="false"/>
          <w:i w:val="false"/>
          <w:color w:val="000000"/>
          <w:sz w:val="28"/>
        </w:rPr>
        <w:t>
      негiзгi капиталды сатудан түсетiн түсiмдер бойынша – 0,0 мың теңге;</w:t>
      </w:r>
    </w:p>
    <w:bookmarkEnd w:id="99"/>
    <w:bookmarkStart w:name="z110" w:id="100"/>
    <w:p>
      <w:pPr>
        <w:spacing w:after="0"/>
        <w:ind w:left="0"/>
        <w:jc w:val="both"/>
      </w:pPr>
      <w:r>
        <w:rPr>
          <w:rFonts w:ascii="Times New Roman"/>
          <w:b w:val="false"/>
          <w:i w:val="false"/>
          <w:color w:val="000000"/>
          <w:sz w:val="28"/>
        </w:rPr>
        <w:t>
      трансферттер түсімдері бойынша – 146 994,2 мың теңге;</w:t>
      </w:r>
    </w:p>
    <w:bookmarkEnd w:id="100"/>
    <w:bookmarkStart w:name="z111" w:id="101"/>
    <w:p>
      <w:pPr>
        <w:spacing w:after="0"/>
        <w:ind w:left="0"/>
        <w:jc w:val="both"/>
      </w:pPr>
      <w:r>
        <w:rPr>
          <w:rFonts w:ascii="Times New Roman"/>
          <w:b w:val="false"/>
          <w:i w:val="false"/>
          <w:color w:val="000000"/>
          <w:sz w:val="28"/>
        </w:rPr>
        <w:t>
      2) шығындар – 179 469,8 мың теңге;</w:t>
      </w:r>
    </w:p>
    <w:bookmarkEnd w:id="101"/>
    <w:bookmarkStart w:name="z112" w:id="102"/>
    <w:p>
      <w:pPr>
        <w:spacing w:after="0"/>
        <w:ind w:left="0"/>
        <w:jc w:val="both"/>
      </w:pPr>
      <w:r>
        <w:rPr>
          <w:rFonts w:ascii="Times New Roman"/>
          <w:b w:val="false"/>
          <w:i w:val="false"/>
          <w:color w:val="000000"/>
          <w:sz w:val="28"/>
        </w:rPr>
        <w:t>
      3) таза бюджеттiк кредиттеу – 0,0 мың теңге, оның iшiнде:</w:t>
      </w:r>
    </w:p>
    <w:bookmarkEnd w:id="102"/>
    <w:bookmarkStart w:name="z113" w:id="103"/>
    <w:p>
      <w:pPr>
        <w:spacing w:after="0"/>
        <w:ind w:left="0"/>
        <w:jc w:val="both"/>
      </w:pPr>
      <w:r>
        <w:rPr>
          <w:rFonts w:ascii="Times New Roman"/>
          <w:b w:val="false"/>
          <w:i w:val="false"/>
          <w:color w:val="000000"/>
          <w:sz w:val="28"/>
        </w:rPr>
        <w:t>
      бюджеттiк кредиттер – 0,0 мың теңге;</w:t>
      </w:r>
    </w:p>
    <w:bookmarkEnd w:id="103"/>
    <w:bookmarkStart w:name="z114" w:id="104"/>
    <w:p>
      <w:pPr>
        <w:spacing w:after="0"/>
        <w:ind w:left="0"/>
        <w:jc w:val="both"/>
      </w:pPr>
      <w:r>
        <w:rPr>
          <w:rFonts w:ascii="Times New Roman"/>
          <w:b w:val="false"/>
          <w:i w:val="false"/>
          <w:color w:val="000000"/>
          <w:sz w:val="28"/>
        </w:rPr>
        <w:t>
      бюджеттiк кредиттердi өтеу – 0,0 мың теңге;</w:t>
      </w:r>
    </w:p>
    <w:bookmarkEnd w:id="104"/>
    <w:bookmarkStart w:name="z115" w:id="10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5"/>
    <w:bookmarkStart w:name="z116" w:id="106"/>
    <w:p>
      <w:pPr>
        <w:spacing w:after="0"/>
        <w:ind w:left="0"/>
        <w:jc w:val="both"/>
      </w:pPr>
      <w:r>
        <w:rPr>
          <w:rFonts w:ascii="Times New Roman"/>
          <w:b w:val="false"/>
          <w:i w:val="false"/>
          <w:color w:val="000000"/>
          <w:sz w:val="28"/>
        </w:rPr>
        <w:t>
      5) бюджет тапшылығы (профициті) – -9 888,6 мың теңге;</w:t>
      </w:r>
    </w:p>
    <w:bookmarkEnd w:id="106"/>
    <w:p>
      <w:pPr>
        <w:spacing w:after="0"/>
        <w:ind w:left="0"/>
        <w:jc w:val="both"/>
      </w:pPr>
      <w:r>
        <w:rPr>
          <w:rFonts w:ascii="Times New Roman"/>
          <w:b w:val="false"/>
          <w:i w:val="false"/>
          <w:color w:val="000000"/>
          <w:sz w:val="28"/>
        </w:rPr>
        <w:t>
      6) бюджет тапшылығын қаржыландыру (профицитін пайдалану) – 9 888,6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Қостанай облысы Бейімбет Майлин ауданы мәслихатының 28.11.2022 </w:t>
      </w:r>
      <w:r>
        <w:rPr>
          <w:rFonts w:ascii="Times New Roman"/>
          <w:b w:val="false"/>
          <w:i w:val="false"/>
          <w:color w:val="000000"/>
          <w:sz w:val="28"/>
        </w:rPr>
        <w:t>№ 147</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1" w:id="107"/>
    <w:p>
      <w:pPr>
        <w:spacing w:after="0"/>
        <w:ind w:left="0"/>
        <w:jc w:val="both"/>
      </w:pPr>
      <w:r>
        <w:rPr>
          <w:rFonts w:ascii="Times New Roman"/>
          <w:b w:val="false"/>
          <w:i w:val="false"/>
          <w:color w:val="000000"/>
          <w:sz w:val="28"/>
        </w:rPr>
        <w:t>
      18. 2022 жылға арналған Әйет ауылдық округінің бюджетінде аудандық бюджеттен берілетін субвенциялар көлемі 82 265,0 мың теңге сомасында көзделгені ескерілсін.</w:t>
      </w:r>
    </w:p>
    <w:bookmarkEnd w:id="107"/>
    <w:bookmarkStart w:name="z132" w:id="108"/>
    <w:p>
      <w:pPr>
        <w:spacing w:after="0"/>
        <w:ind w:left="0"/>
        <w:jc w:val="both"/>
      </w:pPr>
      <w:r>
        <w:rPr>
          <w:rFonts w:ascii="Times New Roman"/>
          <w:b w:val="false"/>
          <w:i w:val="false"/>
          <w:color w:val="000000"/>
          <w:sz w:val="28"/>
        </w:rPr>
        <w:t>
      19. 2022 жылға арналған Тобыл кентінің, ауылдық округтерінің бюджеттері республикалық бюджеттен ағымдағы нысаналы трансферттер түсімінің көзделгені ескерілсін мемлекеттік бюджет қаражаты есебінен ұсталатын азаматтық қызметкерлер, ұйымдардың, қазыналық кәсіпорындар қызметкерлерінің бөлек санаттарының жалақысын арттыруға.</w:t>
      </w:r>
    </w:p>
    <w:bookmarkEnd w:id="108"/>
    <w:bookmarkStart w:name="z133" w:id="109"/>
    <w:p>
      <w:pPr>
        <w:spacing w:after="0"/>
        <w:ind w:left="0"/>
        <w:jc w:val="both"/>
      </w:pPr>
      <w:r>
        <w:rPr>
          <w:rFonts w:ascii="Times New Roman"/>
          <w:b w:val="false"/>
          <w:i w:val="false"/>
          <w:color w:val="000000"/>
          <w:sz w:val="28"/>
        </w:rPr>
        <w:t>
      20. Осы шешім 2022 жылғы 1 қаңтардан бастап қолданысқа енгізіледі.</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9" w:id="110"/>
    <w:p>
      <w:pPr>
        <w:spacing w:after="0"/>
        <w:ind w:left="0"/>
        <w:jc w:val="left"/>
      </w:pPr>
      <w:r>
        <w:rPr>
          <w:rFonts w:ascii="Times New Roman"/>
          <w:b/>
          <w:i w:val="false"/>
          <w:color w:val="000000"/>
        </w:rPr>
        <w:t xml:space="preserve"> 2022 жылға арналған Тобыл кентінің бюджеті</w:t>
      </w:r>
    </w:p>
    <w:bookmarkEnd w:id="110"/>
    <w:p>
      <w:pPr>
        <w:spacing w:after="0"/>
        <w:ind w:left="0"/>
        <w:jc w:val="both"/>
      </w:pPr>
      <w:r>
        <w:rPr>
          <w:rFonts w:ascii="Times New Roman"/>
          <w:b w:val="false"/>
          <w:i w:val="false"/>
          <w:color w:val="ff0000"/>
          <w:sz w:val="28"/>
        </w:rPr>
        <w:t xml:space="preserve">
      Ескерту. 1-қосымша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144" w:id="111"/>
    <w:p>
      <w:pPr>
        <w:spacing w:after="0"/>
        <w:ind w:left="0"/>
        <w:jc w:val="left"/>
      </w:pPr>
      <w:r>
        <w:rPr>
          <w:rFonts w:ascii="Times New Roman"/>
          <w:b/>
          <w:i w:val="false"/>
          <w:color w:val="000000"/>
        </w:rPr>
        <w:t xml:space="preserve"> 2023 жылға арналған Тобыл кентінің бюджеті</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49" w:id="112"/>
    <w:p>
      <w:pPr>
        <w:spacing w:after="0"/>
        <w:ind w:left="0"/>
        <w:jc w:val="left"/>
      </w:pPr>
      <w:r>
        <w:rPr>
          <w:rFonts w:ascii="Times New Roman"/>
          <w:b/>
          <w:i w:val="false"/>
          <w:color w:val="000000"/>
        </w:rPr>
        <w:t xml:space="preserve"> 2024 жылға арналған Тобыл кентінің бюджеті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54" w:id="113"/>
    <w:p>
      <w:pPr>
        <w:spacing w:after="0"/>
        <w:ind w:left="0"/>
        <w:jc w:val="left"/>
      </w:pPr>
      <w:r>
        <w:rPr>
          <w:rFonts w:ascii="Times New Roman"/>
          <w:b/>
          <w:i w:val="false"/>
          <w:color w:val="000000"/>
        </w:rPr>
        <w:t xml:space="preserve"> 2022 жылға арналған Асенкритов ауылдық округінің бюджеті</w:t>
      </w:r>
    </w:p>
    <w:bookmarkEnd w:id="113"/>
    <w:p>
      <w:pPr>
        <w:spacing w:after="0"/>
        <w:ind w:left="0"/>
        <w:jc w:val="both"/>
      </w:pPr>
      <w:r>
        <w:rPr>
          <w:rFonts w:ascii="Times New Roman"/>
          <w:b w:val="false"/>
          <w:i w:val="false"/>
          <w:color w:val="ff0000"/>
          <w:sz w:val="28"/>
        </w:rPr>
        <w:t xml:space="preserve">
      Ескерту. 4-қосымша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159" w:id="114"/>
    <w:p>
      <w:pPr>
        <w:spacing w:after="0"/>
        <w:ind w:left="0"/>
        <w:jc w:val="left"/>
      </w:pPr>
      <w:r>
        <w:rPr>
          <w:rFonts w:ascii="Times New Roman"/>
          <w:b/>
          <w:i w:val="false"/>
          <w:color w:val="000000"/>
        </w:rPr>
        <w:t xml:space="preserve"> 2023 жылға арналған Асенкритов ауылдық округінің бюджеті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164" w:id="115"/>
    <w:p>
      <w:pPr>
        <w:spacing w:after="0"/>
        <w:ind w:left="0"/>
        <w:jc w:val="left"/>
      </w:pPr>
      <w:r>
        <w:rPr>
          <w:rFonts w:ascii="Times New Roman"/>
          <w:b/>
          <w:i w:val="false"/>
          <w:color w:val="000000"/>
        </w:rPr>
        <w:t xml:space="preserve"> 2024 жылға арналған Асенкритов ауылдық округінің бюджеті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169" w:id="116"/>
    <w:p>
      <w:pPr>
        <w:spacing w:after="0"/>
        <w:ind w:left="0"/>
        <w:jc w:val="left"/>
      </w:pPr>
      <w:r>
        <w:rPr>
          <w:rFonts w:ascii="Times New Roman"/>
          <w:b/>
          <w:i w:val="false"/>
          <w:color w:val="000000"/>
        </w:rPr>
        <w:t xml:space="preserve"> 2022 жылға арналған Белинский ауылдық округінің бюджеті</w:t>
      </w:r>
    </w:p>
    <w:bookmarkEnd w:id="116"/>
    <w:p>
      <w:pPr>
        <w:spacing w:after="0"/>
        <w:ind w:left="0"/>
        <w:jc w:val="both"/>
      </w:pPr>
      <w:r>
        <w:rPr>
          <w:rFonts w:ascii="Times New Roman"/>
          <w:b w:val="false"/>
          <w:i w:val="false"/>
          <w:color w:val="ff0000"/>
          <w:sz w:val="28"/>
        </w:rPr>
        <w:t xml:space="preserve">
      Ескерту. 7-қосымша жаңа редакцияда - Қостанай облысы Бейімбет Майлин ауданы мәслихатының 09.08.2022 </w:t>
      </w:r>
      <w:r>
        <w:rPr>
          <w:rFonts w:ascii="Times New Roman"/>
          <w:b w:val="false"/>
          <w:i w:val="false"/>
          <w:color w:val="ff0000"/>
          <w:sz w:val="28"/>
        </w:rPr>
        <w:t>№ 135</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bookmarkStart w:name="z174" w:id="117"/>
    <w:p>
      <w:pPr>
        <w:spacing w:after="0"/>
        <w:ind w:left="0"/>
        <w:jc w:val="left"/>
      </w:pPr>
      <w:r>
        <w:rPr>
          <w:rFonts w:ascii="Times New Roman"/>
          <w:b/>
          <w:i w:val="false"/>
          <w:color w:val="000000"/>
        </w:rPr>
        <w:t xml:space="preserve"> 2023 жылға арналған Белинский ауылдық округінің бюджеті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179" w:id="118"/>
    <w:p>
      <w:pPr>
        <w:spacing w:after="0"/>
        <w:ind w:left="0"/>
        <w:jc w:val="left"/>
      </w:pPr>
      <w:r>
        <w:rPr>
          <w:rFonts w:ascii="Times New Roman"/>
          <w:b/>
          <w:i w:val="false"/>
          <w:color w:val="000000"/>
        </w:rPr>
        <w:t xml:space="preserve"> 2024 жылға арналған Белинский ауылдық округінің бюджеті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bookmarkStart w:name="z184" w:id="119"/>
    <w:p>
      <w:pPr>
        <w:spacing w:after="0"/>
        <w:ind w:left="0"/>
        <w:jc w:val="left"/>
      </w:pPr>
      <w:r>
        <w:rPr>
          <w:rFonts w:ascii="Times New Roman"/>
          <w:b/>
          <w:i w:val="false"/>
          <w:color w:val="000000"/>
        </w:rPr>
        <w:t xml:space="preserve"> 2022 жылға арналған Калинин ауылдық округінің бюджеті</w:t>
      </w:r>
    </w:p>
    <w:bookmarkEnd w:id="119"/>
    <w:p>
      <w:pPr>
        <w:spacing w:after="0"/>
        <w:ind w:left="0"/>
        <w:jc w:val="both"/>
      </w:pPr>
      <w:r>
        <w:rPr>
          <w:rFonts w:ascii="Times New Roman"/>
          <w:b w:val="false"/>
          <w:i w:val="false"/>
          <w:color w:val="ff0000"/>
          <w:sz w:val="28"/>
        </w:rPr>
        <w:t xml:space="preserve">
      Ескерту. 10-қосымша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bookmarkStart w:name="z189" w:id="120"/>
    <w:p>
      <w:pPr>
        <w:spacing w:after="0"/>
        <w:ind w:left="0"/>
        <w:jc w:val="left"/>
      </w:pPr>
      <w:r>
        <w:rPr>
          <w:rFonts w:ascii="Times New Roman"/>
          <w:b/>
          <w:i w:val="false"/>
          <w:color w:val="000000"/>
        </w:rPr>
        <w:t xml:space="preserve"> 2023 жылға арналған Калинин ауылдық округінің бюджеті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bookmarkStart w:name="z194" w:id="121"/>
    <w:p>
      <w:pPr>
        <w:spacing w:after="0"/>
        <w:ind w:left="0"/>
        <w:jc w:val="left"/>
      </w:pPr>
      <w:r>
        <w:rPr>
          <w:rFonts w:ascii="Times New Roman"/>
          <w:b/>
          <w:i w:val="false"/>
          <w:color w:val="000000"/>
        </w:rPr>
        <w:t xml:space="preserve"> 2024 жылға арналған Калинин ауылдық округінің бюджеті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bookmarkStart w:name="z199" w:id="122"/>
    <w:p>
      <w:pPr>
        <w:spacing w:after="0"/>
        <w:ind w:left="0"/>
        <w:jc w:val="left"/>
      </w:pPr>
      <w:r>
        <w:rPr>
          <w:rFonts w:ascii="Times New Roman"/>
          <w:b/>
          <w:i w:val="false"/>
          <w:color w:val="000000"/>
        </w:rPr>
        <w:t xml:space="preserve"> 2022 жылға арналған Майский ауылдық округінің бюджеті</w:t>
      </w:r>
    </w:p>
    <w:bookmarkEnd w:id="122"/>
    <w:p>
      <w:pPr>
        <w:spacing w:after="0"/>
        <w:ind w:left="0"/>
        <w:jc w:val="both"/>
      </w:pPr>
      <w:r>
        <w:rPr>
          <w:rFonts w:ascii="Times New Roman"/>
          <w:b w:val="false"/>
          <w:i w:val="false"/>
          <w:color w:val="ff0000"/>
          <w:sz w:val="28"/>
        </w:rPr>
        <w:t xml:space="preserve">
      Ескерту. 13-қосымша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bookmarkStart w:name="z204" w:id="123"/>
    <w:p>
      <w:pPr>
        <w:spacing w:after="0"/>
        <w:ind w:left="0"/>
        <w:jc w:val="left"/>
      </w:pPr>
      <w:r>
        <w:rPr>
          <w:rFonts w:ascii="Times New Roman"/>
          <w:b/>
          <w:i w:val="false"/>
          <w:color w:val="000000"/>
        </w:rPr>
        <w:t xml:space="preserve"> 2023 жылға арналған Майский ауылдық округінің бюджеті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bookmarkStart w:name="z209" w:id="124"/>
    <w:p>
      <w:pPr>
        <w:spacing w:after="0"/>
        <w:ind w:left="0"/>
        <w:jc w:val="left"/>
      </w:pPr>
      <w:r>
        <w:rPr>
          <w:rFonts w:ascii="Times New Roman"/>
          <w:b/>
          <w:i w:val="false"/>
          <w:color w:val="000000"/>
        </w:rPr>
        <w:t xml:space="preserve"> 2024 жылға арналған Майский ауылдық округінің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bookmarkStart w:name="z214" w:id="125"/>
    <w:p>
      <w:pPr>
        <w:spacing w:after="0"/>
        <w:ind w:left="0"/>
        <w:jc w:val="left"/>
      </w:pPr>
      <w:r>
        <w:rPr>
          <w:rFonts w:ascii="Times New Roman"/>
          <w:b/>
          <w:i w:val="false"/>
          <w:color w:val="000000"/>
        </w:rPr>
        <w:t xml:space="preserve"> 2022 жылға арналған Набережный ауылдық округінің бюджеті</w:t>
      </w:r>
    </w:p>
    <w:bookmarkEnd w:id="125"/>
    <w:p>
      <w:pPr>
        <w:spacing w:after="0"/>
        <w:ind w:left="0"/>
        <w:jc w:val="both"/>
      </w:pPr>
      <w:r>
        <w:rPr>
          <w:rFonts w:ascii="Times New Roman"/>
          <w:b w:val="false"/>
          <w:i w:val="false"/>
          <w:color w:val="ff0000"/>
          <w:sz w:val="28"/>
        </w:rPr>
        <w:t xml:space="preserve">
      Ескерту. 16-қосымша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bookmarkStart w:name="z219" w:id="126"/>
    <w:p>
      <w:pPr>
        <w:spacing w:after="0"/>
        <w:ind w:left="0"/>
        <w:jc w:val="left"/>
      </w:pPr>
      <w:r>
        <w:rPr>
          <w:rFonts w:ascii="Times New Roman"/>
          <w:b/>
          <w:i w:val="false"/>
          <w:color w:val="000000"/>
        </w:rPr>
        <w:t xml:space="preserve"> 2023 жылға арналған Набережный ауылдық округінің бюджеті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w:t>
            </w:r>
          </w:p>
        </w:tc>
      </w:tr>
    </w:tbl>
    <w:bookmarkStart w:name="z224" w:id="127"/>
    <w:p>
      <w:pPr>
        <w:spacing w:after="0"/>
        <w:ind w:left="0"/>
        <w:jc w:val="left"/>
      </w:pPr>
      <w:r>
        <w:rPr>
          <w:rFonts w:ascii="Times New Roman"/>
          <w:b/>
          <w:i w:val="false"/>
          <w:color w:val="000000"/>
        </w:rPr>
        <w:t xml:space="preserve"> 2024 жылға арналған Набережный ауылдық округінің бюджеті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229" w:id="128"/>
    <w:p>
      <w:pPr>
        <w:spacing w:after="0"/>
        <w:ind w:left="0"/>
        <w:jc w:val="left"/>
      </w:pPr>
      <w:r>
        <w:rPr>
          <w:rFonts w:ascii="Times New Roman"/>
          <w:b/>
          <w:i w:val="false"/>
          <w:color w:val="000000"/>
        </w:rPr>
        <w:t xml:space="preserve"> 2022 жылға арналған Новоильинов ауылдық округінің бюджеті</w:t>
      </w:r>
    </w:p>
    <w:bookmarkEnd w:id="128"/>
    <w:p>
      <w:pPr>
        <w:spacing w:after="0"/>
        <w:ind w:left="0"/>
        <w:jc w:val="both"/>
      </w:pPr>
      <w:r>
        <w:rPr>
          <w:rFonts w:ascii="Times New Roman"/>
          <w:b w:val="false"/>
          <w:i w:val="false"/>
          <w:color w:val="ff0000"/>
          <w:sz w:val="28"/>
        </w:rPr>
        <w:t xml:space="preserve">
      Ескерту. 19-қосымша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w:t>
            </w:r>
          </w:p>
        </w:tc>
      </w:tr>
    </w:tbl>
    <w:bookmarkStart w:name="z234" w:id="129"/>
    <w:p>
      <w:pPr>
        <w:spacing w:after="0"/>
        <w:ind w:left="0"/>
        <w:jc w:val="left"/>
      </w:pPr>
      <w:r>
        <w:rPr>
          <w:rFonts w:ascii="Times New Roman"/>
          <w:b/>
          <w:i w:val="false"/>
          <w:color w:val="000000"/>
        </w:rPr>
        <w:t xml:space="preserve"> 2023 жылға арналған Новоильинов ауылдық округінің бюджеті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w:t>
            </w:r>
          </w:p>
        </w:tc>
      </w:tr>
    </w:tbl>
    <w:bookmarkStart w:name="z239" w:id="130"/>
    <w:p>
      <w:pPr>
        <w:spacing w:after="0"/>
        <w:ind w:left="0"/>
        <w:jc w:val="left"/>
      </w:pPr>
      <w:r>
        <w:rPr>
          <w:rFonts w:ascii="Times New Roman"/>
          <w:b/>
          <w:i w:val="false"/>
          <w:color w:val="000000"/>
        </w:rPr>
        <w:t xml:space="preserve"> 2024 жылға арналған Новоильинов ауылдық округінің бюджеті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22-қосымша</w:t>
            </w:r>
          </w:p>
        </w:tc>
      </w:tr>
    </w:tbl>
    <w:bookmarkStart w:name="z244" w:id="131"/>
    <w:p>
      <w:pPr>
        <w:spacing w:after="0"/>
        <w:ind w:left="0"/>
        <w:jc w:val="left"/>
      </w:pPr>
      <w:r>
        <w:rPr>
          <w:rFonts w:ascii="Times New Roman"/>
          <w:b/>
          <w:i w:val="false"/>
          <w:color w:val="000000"/>
        </w:rPr>
        <w:t xml:space="preserve"> 2022 жылға арналған Павлов ауылдық округінің бюджеті</w:t>
      </w:r>
    </w:p>
    <w:bookmarkEnd w:id="131"/>
    <w:p>
      <w:pPr>
        <w:spacing w:after="0"/>
        <w:ind w:left="0"/>
        <w:jc w:val="both"/>
      </w:pPr>
      <w:r>
        <w:rPr>
          <w:rFonts w:ascii="Times New Roman"/>
          <w:b w:val="false"/>
          <w:i w:val="false"/>
          <w:color w:val="ff0000"/>
          <w:sz w:val="28"/>
        </w:rPr>
        <w:t xml:space="preserve">
      Ескерту. 22-қосымша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w:t>
            </w:r>
          </w:p>
        </w:tc>
      </w:tr>
    </w:tbl>
    <w:bookmarkStart w:name="z249" w:id="132"/>
    <w:p>
      <w:pPr>
        <w:spacing w:after="0"/>
        <w:ind w:left="0"/>
        <w:jc w:val="left"/>
      </w:pPr>
      <w:r>
        <w:rPr>
          <w:rFonts w:ascii="Times New Roman"/>
          <w:b/>
          <w:i w:val="false"/>
          <w:color w:val="000000"/>
        </w:rPr>
        <w:t xml:space="preserve"> 2023 жылға арналған Павлов ауылдық округінің бюджеті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w:t>
            </w:r>
          </w:p>
        </w:tc>
      </w:tr>
    </w:tbl>
    <w:bookmarkStart w:name="z254" w:id="133"/>
    <w:p>
      <w:pPr>
        <w:spacing w:after="0"/>
        <w:ind w:left="0"/>
        <w:jc w:val="left"/>
      </w:pPr>
      <w:r>
        <w:rPr>
          <w:rFonts w:ascii="Times New Roman"/>
          <w:b/>
          <w:i w:val="false"/>
          <w:color w:val="000000"/>
        </w:rPr>
        <w:t xml:space="preserve"> 2024 жылға арналған Павлов ауылдық округінің бюджеті</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w:t>
            </w:r>
          </w:p>
        </w:tc>
      </w:tr>
    </w:tbl>
    <w:bookmarkStart w:name="z259" w:id="134"/>
    <w:p>
      <w:pPr>
        <w:spacing w:after="0"/>
        <w:ind w:left="0"/>
        <w:jc w:val="left"/>
      </w:pPr>
      <w:r>
        <w:rPr>
          <w:rFonts w:ascii="Times New Roman"/>
          <w:b/>
          <w:i w:val="false"/>
          <w:color w:val="000000"/>
        </w:rPr>
        <w:t xml:space="preserve"> 2022 жылға арналған Әйет ауылдық округінің бюджеті</w:t>
      </w:r>
    </w:p>
    <w:bookmarkEnd w:id="134"/>
    <w:p>
      <w:pPr>
        <w:spacing w:after="0"/>
        <w:ind w:left="0"/>
        <w:jc w:val="both"/>
      </w:pPr>
      <w:r>
        <w:rPr>
          <w:rFonts w:ascii="Times New Roman"/>
          <w:b w:val="false"/>
          <w:i w:val="false"/>
          <w:color w:val="ff0000"/>
          <w:sz w:val="28"/>
        </w:rPr>
        <w:t xml:space="preserve">
      Ескерту. 25-қосымша жаңа редакцияда - Қостанай облысы Бейімбет Майлин ауданы мәслихатының 28.11.2022 </w:t>
      </w:r>
      <w:r>
        <w:rPr>
          <w:rFonts w:ascii="Times New Roman"/>
          <w:b w:val="false"/>
          <w:i w:val="false"/>
          <w:color w:val="ff0000"/>
          <w:sz w:val="28"/>
        </w:rPr>
        <w:t>№ 147</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146 994,2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w:t>
            </w:r>
          </w:p>
        </w:tc>
      </w:tr>
    </w:tbl>
    <w:bookmarkStart w:name="z264" w:id="135"/>
    <w:p>
      <w:pPr>
        <w:spacing w:after="0"/>
        <w:ind w:left="0"/>
        <w:jc w:val="left"/>
      </w:pPr>
      <w:r>
        <w:rPr>
          <w:rFonts w:ascii="Times New Roman"/>
          <w:b/>
          <w:i w:val="false"/>
          <w:color w:val="000000"/>
        </w:rPr>
        <w:t xml:space="preserve"> 2023 жылға арналған Әйет ауылдық округінің бюджеті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29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79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w:t>
            </w:r>
          </w:p>
        </w:tc>
      </w:tr>
    </w:tbl>
    <w:bookmarkStart w:name="z269" w:id="136"/>
    <w:p>
      <w:pPr>
        <w:spacing w:after="0"/>
        <w:ind w:left="0"/>
        <w:jc w:val="left"/>
      </w:pPr>
      <w:r>
        <w:rPr>
          <w:rFonts w:ascii="Times New Roman"/>
          <w:b/>
          <w:i w:val="false"/>
          <w:color w:val="000000"/>
        </w:rPr>
        <w:t xml:space="preserve"> 2024 жылға арналған Әйет ауылдық округінің бюджеті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