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54de" w14:textId="13b5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2021 жылғы 12 қазандағы № 252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тұрғын үй- коммуналдық шаруашылығы, жолаушылар көлігі және автомобиль жолдарының бөлімі" мемлекеттік мекемесімен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Бейімбет Майлин ауданда Коммуналдық көрсетілетін қызметтерді ұсыну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Бейімбет Майлин ауданда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 бабы</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21"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22"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3"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4"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5"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6"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7"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8"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9"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30"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31"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32"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3"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4"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5"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6"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7"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8"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9"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40"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41" w:id="32"/>
    <w:p>
      <w:pPr>
        <w:spacing w:after="0"/>
        <w:ind w:left="0"/>
        <w:jc w:val="left"/>
      </w:pPr>
      <w:r>
        <w:rPr>
          <w:rFonts w:ascii="Times New Roman"/>
          <w:b/>
          <w:i w:val="false"/>
          <w:color w:val="000000"/>
        </w:rPr>
        <w:t xml:space="preserve"> 2. Коммуналдық көрсетілетін қызметтерді ұсынудың тәртібі мен шарттары</w:t>
      </w:r>
    </w:p>
    <w:bookmarkEnd w:id="32"/>
    <w:bookmarkStart w:name="z42"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3"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4"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5"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6"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7"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8"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9"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0"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1"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2"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3"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4"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5"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6"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7" w:id="48"/>
    <w:p>
      <w:pPr>
        <w:spacing w:after="0"/>
        <w:ind w:left="0"/>
        <w:jc w:val="left"/>
      </w:pPr>
      <w:r>
        <w:rPr>
          <w:rFonts w:ascii="Times New Roman"/>
          <w:b/>
          <w:i w:val="false"/>
          <w:color w:val="000000"/>
        </w:rPr>
        <w:t xml:space="preserve"> 3. Коммуналдық қызметтерді пайдалану және ұсыну процесін реттеудің тәртібі</w:t>
      </w:r>
    </w:p>
    <w:bookmarkEnd w:id="48"/>
    <w:bookmarkStart w:name="z58"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9"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0"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1"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2"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3"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4"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5"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6"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Бейімбет Майлин ауданы Мәслихаты бекіткен жылыту маусымына дайындық және оны өткізу қағидаларына сәйкес ұйымдастырады.</w:t>
      </w:r>
    </w:p>
    <w:bookmarkEnd w:id="57"/>
    <w:bookmarkStart w:name="z67"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8"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9"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0"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1"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2"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3"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4"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5"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6"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7"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8"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9"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80" w:id="71"/>
    <w:p>
      <w:pPr>
        <w:spacing w:after="0"/>
        <w:ind w:left="0"/>
        <w:jc w:val="both"/>
      </w:pPr>
      <w:r>
        <w:rPr>
          <w:rFonts w:ascii="Times New Roman"/>
          <w:b w:val="false"/>
          <w:i w:val="false"/>
          <w:color w:val="000000"/>
          <w:sz w:val="28"/>
        </w:rPr>
        <w:t>
      20. Тұтынушы:</w:t>
      </w:r>
    </w:p>
    <w:bookmarkEnd w:id="71"/>
    <w:bookmarkStart w:name="z81"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2"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3"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4"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5"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6"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7"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8"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9" w:id="80"/>
    <w:p>
      <w:pPr>
        <w:spacing w:after="0"/>
        <w:ind w:left="0"/>
        <w:jc w:val="both"/>
      </w:pPr>
      <w:r>
        <w:rPr>
          <w:rFonts w:ascii="Times New Roman"/>
          <w:b w:val="false"/>
          <w:i w:val="false"/>
          <w:color w:val="000000"/>
          <w:sz w:val="28"/>
        </w:rPr>
        <w:t>
      21. Жеткізуші:</w:t>
      </w:r>
    </w:p>
    <w:bookmarkEnd w:id="80"/>
    <w:bookmarkStart w:name="z90"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1"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2"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3"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4"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5"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6"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7"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8"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9" w:id="90"/>
    <w:p>
      <w:pPr>
        <w:spacing w:after="0"/>
        <w:ind w:left="0"/>
        <w:jc w:val="left"/>
      </w:pPr>
      <w:r>
        <w:rPr>
          <w:rFonts w:ascii="Times New Roman"/>
          <w:b/>
          <w:i w:val="false"/>
          <w:color w:val="000000"/>
        </w:rPr>
        <w:t xml:space="preserve"> 4. Коммуналдық көрсетілетін қызметтер үшін есеп айырысу және ақы төлеу тәртібі</w:t>
      </w:r>
    </w:p>
    <w:bookmarkEnd w:id="90"/>
    <w:bookmarkStart w:name="z100"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101"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2"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03"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4"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5" w:id="96"/>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Рудный қаласы әкімдігі бекіткен тұтыну нормалар бойынша.</w:t>
      </w:r>
    </w:p>
    <w:bookmarkEnd w:id="96"/>
    <w:bookmarkStart w:name="z106"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7"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8"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9"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10" w:id="101"/>
    <w:p>
      <w:pPr>
        <w:spacing w:after="0"/>
        <w:ind w:left="0"/>
        <w:jc w:val="left"/>
      </w:pPr>
      <w:r>
        <w:rPr>
          <w:rFonts w:ascii="Times New Roman"/>
          <w:b/>
          <w:i w:val="false"/>
          <w:color w:val="000000"/>
        </w:rPr>
        <w:t xml:space="preserve"> 5. Дауларды шешу тәртібі</w:t>
      </w:r>
    </w:p>
    <w:bookmarkEnd w:id="101"/>
    <w:bookmarkStart w:name="z111"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12"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13"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4" w:id="10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5"/>
    <w:bookmarkStart w:name="z115"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6"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7"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8" w:id="109"/>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9"/>
    <w:bookmarkStart w:name="z119"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20"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21"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22"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23"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4"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5"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6"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7" w:id="118"/>
    <w:p>
      <w:pPr>
        <w:spacing w:after="0"/>
        <w:ind w:left="0"/>
        <w:jc w:val="left"/>
      </w:pPr>
      <w:r>
        <w:rPr>
          <w:rFonts w:ascii="Times New Roman"/>
          <w:b/>
          <w:i w:val="false"/>
          <w:color w:val="000000"/>
        </w:rPr>
        <w:t xml:space="preserve"> 6. Қорытынды ережелер</w:t>
      </w:r>
    </w:p>
    <w:bookmarkEnd w:id="118"/>
    <w:bookmarkStart w:name="z128" w:id="119"/>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9"/>
    <w:bookmarkStart w:name="z129" w:id="12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