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84fc0" w14:textId="3a84f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Бейімбет Майлин ауданы Әйет ауылдық округі әкімінің 2021 жылғы 13 тамыздағы № 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Әйет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"Соколов-Сарыбай тау-кен байыту өндірістік бірлестігі" акционерлік қоғамына пайдалы қазбаларды барлау жөніндегі операцияларды жүргізу үшін Әйет ауылдық округінің жерінде орналасқан, жалпы алаңы 9090,4 гектар жер учаскелеріне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"Әйет ауылдық округі әкімінің аппараты"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Қазақстан Республикасы нормативтік құқықтық актілерінің эталондық бақылау банкінде ресми жариялауға жіберуді;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Бейімбет Майлин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округтің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Әйет ауылдық округі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Пайдалы қазбаларды барлау жөніндегі операцияларды жүргізу үшін қауымдық сервитут белгіленген жер учаскелерінің тізімі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8"/>
        <w:gridCol w:w="2239"/>
        <w:gridCol w:w="7823"/>
      </w:tblGrid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Қауымдық сервитут белгілеу алаңы, гектар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Аятское ауылы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725,1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663,7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2144,0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Журавлевка ауылы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980,5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Красносельское ауылы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2260,8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Орынбор ауылы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1242,3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Щербиновка ауылы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