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fe574" w14:textId="4afe5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Ұзынкөл аудандық мәслихатының 2020 жылғы 17 қаңтардағы № 343 "Жергілікті қоғамдастық жиналысының регламентін бекіту туралы" шешіміне өзгерістер енгізу туралы</w:t>
      </w:r>
    </w:p>
    <w:p>
      <w:pPr>
        <w:spacing w:after="0"/>
        <w:ind w:left="0"/>
        <w:jc w:val="both"/>
      </w:pPr>
      <w:r>
        <w:rPr>
          <w:rFonts w:ascii="Times New Roman"/>
          <w:b w:val="false"/>
          <w:i w:val="false"/>
          <w:color w:val="000000"/>
          <w:sz w:val="28"/>
        </w:rPr>
        <w:t>Қостанай облысы Ұзынкөл ауданы мәслихатының 2021 жылғы 24 қыркүйектегі № 55 шешімі</w:t>
      </w:r>
    </w:p>
    <w:p>
      <w:pPr>
        <w:spacing w:after="0"/>
        <w:ind w:left="0"/>
        <w:jc w:val="both"/>
      </w:pPr>
      <w:bookmarkStart w:name="z4" w:id="0"/>
      <w:r>
        <w:rPr>
          <w:rFonts w:ascii="Times New Roman"/>
          <w:b w:val="false"/>
          <w:i w:val="false"/>
          <w:color w:val="000000"/>
          <w:sz w:val="28"/>
        </w:rPr>
        <w:t>
      Ұзынкөл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2020 жылғы 17 қаңтардағы № 343 "Жергілікті қоғамдастық жиналысының регламентін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тіркеудің тізіліміне № 8916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xml:space="preserve">
      "1. Осы Ұзынкөл ауданының ауылдар,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әзірленді.";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4"/>
    <w:bookmarkStart w:name="z11" w:id="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
    <w:bookmarkStart w:name="z12" w:id="6"/>
    <w:p>
      <w:pPr>
        <w:spacing w:after="0"/>
        <w:ind w:left="0"/>
        <w:jc w:val="both"/>
      </w:pPr>
      <w:r>
        <w:rPr>
          <w:rFonts w:ascii="Times New Roman"/>
          <w:b w:val="false"/>
          <w:i w:val="false"/>
          <w:color w:val="000000"/>
          <w:sz w:val="28"/>
        </w:rPr>
        <w:t>
      ауылдар, ауылдық округтердің бюджеттерінің жобасын және бюджеттің атқарылуы туралы есепті келісу;</w:t>
      </w:r>
    </w:p>
    <w:bookmarkEnd w:id="6"/>
    <w:bookmarkStart w:name="z13" w:id="7"/>
    <w:p>
      <w:pPr>
        <w:spacing w:after="0"/>
        <w:ind w:left="0"/>
        <w:jc w:val="both"/>
      </w:pPr>
      <w:r>
        <w:rPr>
          <w:rFonts w:ascii="Times New Roman"/>
          <w:b w:val="false"/>
          <w:i w:val="false"/>
          <w:color w:val="000000"/>
          <w:sz w:val="28"/>
        </w:rPr>
        <w:t>
      ауылдар, ауылдық округтердің коммуналдық меншігін (жергілікті өзін-өзі басқарудың коммуналдық меншігін) басқару жөніндегі ауыл, ауылдық округтердің әкімі аппаратының шешімдерін келісу;</w:t>
      </w:r>
    </w:p>
    <w:bookmarkEnd w:id="7"/>
    <w:bookmarkStart w:name="z14" w:id="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8"/>
    <w:bookmarkStart w:name="z15" w:id="9"/>
    <w:p>
      <w:pPr>
        <w:spacing w:after="0"/>
        <w:ind w:left="0"/>
        <w:jc w:val="both"/>
      </w:pPr>
      <w:r>
        <w:rPr>
          <w:rFonts w:ascii="Times New Roman"/>
          <w:b w:val="false"/>
          <w:i w:val="false"/>
          <w:color w:val="000000"/>
          <w:sz w:val="28"/>
        </w:rPr>
        <w:t>
      ауылдар, ауылдық округтер бюджеттерінің атқарылуына жүргізілген мониторинг нәтижелері туралы есепті тыңдау және талқылау;</w:t>
      </w:r>
    </w:p>
    <w:bookmarkEnd w:id="9"/>
    <w:bookmarkStart w:name="z16" w:id="10"/>
    <w:p>
      <w:pPr>
        <w:spacing w:after="0"/>
        <w:ind w:left="0"/>
        <w:jc w:val="both"/>
      </w:pPr>
      <w:r>
        <w:rPr>
          <w:rFonts w:ascii="Times New Roman"/>
          <w:b w:val="false"/>
          <w:i w:val="false"/>
          <w:color w:val="000000"/>
          <w:sz w:val="28"/>
        </w:rPr>
        <w:t>
      ауылдар, ауылдық округтердің коммуналдық мүлкін иеліктен шығаруды келісу;</w:t>
      </w:r>
    </w:p>
    <w:bookmarkEnd w:id="10"/>
    <w:bookmarkStart w:name="z17" w:id="1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11"/>
    <w:bookmarkStart w:name="z18" w:id="12"/>
    <w:p>
      <w:pPr>
        <w:spacing w:after="0"/>
        <w:ind w:left="0"/>
        <w:jc w:val="both"/>
      </w:pPr>
      <w:r>
        <w:rPr>
          <w:rFonts w:ascii="Times New Roman"/>
          <w:b w:val="false"/>
          <w:i w:val="false"/>
          <w:color w:val="000000"/>
          <w:sz w:val="28"/>
        </w:rPr>
        <w:t>
      ауылдар, ауылдық округтер әкіміне кандидат ретінде тіркеу үшін тиісті аудандық сайлау комиссиясына одан әрі енгізу үшін аудан әкімінің ауыл, ауылдық округ әкімі лауазымына ұсынған кандидатураларын келісу;</w:t>
      </w:r>
    </w:p>
    <w:bookmarkEnd w:id="12"/>
    <w:bookmarkStart w:name="z19" w:id="13"/>
    <w:p>
      <w:pPr>
        <w:spacing w:after="0"/>
        <w:ind w:left="0"/>
        <w:jc w:val="both"/>
      </w:pPr>
      <w:r>
        <w:rPr>
          <w:rFonts w:ascii="Times New Roman"/>
          <w:b w:val="false"/>
          <w:i w:val="false"/>
          <w:color w:val="000000"/>
          <w:sz w:val="28"/>
        </w:rPr>
        <w:t>
      ауылдардың, ауылдық округтердің әкімін лауазымынан босату туралы мәселеге бастамашылық жасау;</w:t>
      </w:r>
    </w:p>
    <w:bookmarkEnd w:id="13"/>
    <w:bookmarkStart w:name="z20" w:id="1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14"/>
    <w:bookmarkStart w:name="z21" w:id="15"/>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23" w:id="16"/>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немесе бұқаралық ақпаратты, оның ішінде интернет -ресурстарды үздіксіз тарату құралдары арқылы немесе өзге де тәсілдермен хабардар етіледі.</w:t>
      </w:r>
    </w:p>
    <w:bookmarkEnd w:id="16"/>
    <w:bookmarkStart w:name="z24" w:id="17"/>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13-тармақтары</w:t>
      </w:r>
      <w:r>
        <w:rPr>
          <w:rFonts w:ascii="Times New Roman"/>
          <w:b w:val="false"/>
          <w:i w:val="false"/>
          <w:color w:val="000000"/>
          <w:sz w:val="28"/>
        </w:rPr>
        <w:t xml:space="preserve"> жаңа редакцияда жазылсын:</w:t>
      </w:r>
    </w:p>
    <w:bookmarkStart w:name="z26" w:id="1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8"/>
    <w:bookmarkStart w:name="z27" w:id="1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9"/>
    <w:bookmarkStart w:name="z28" w:id="20"/>
    <w:p>
      <w:pPr>
        <w:spacing w:after="0"/>
        <w:ind w:left="0"/>
        <w:jc w:val="both"/>
      </w:pPr>
      <w:r>
        <w:rPr>
          <w:rFonts w:ascii="Times New Roman"/>
          <w:b w:val="false"/>
          <w:i w:val="false"/>
          <w:color w:val="000000"/>
          <w:sz w:val="28"/>
        </w:rPr>
        <w:t>
      Жиналыстың шешімі хаттамамен ресімделеді, онда:</w:t>
      </w:r>
    </w:p>
    <w:bookmarkEnd w:id="20"/>
    <w:bookmarkStart w:name="z29" w:id="21"/>
    <w:p>
      <w:pPr>
        <w:spacing w:after="0"/>
        <w:ind w:left="0"/>
        <w:jc w:val="both"/>
      </w:pPr>
      <w:r>
        <w:rPr>
          <w:rFonts w:ascii="Times New Roman"/>
          <w:b w:val="false"/>
          <w:i w:val="false"/>
          <w:color w:val="000000"/>
          <w:sz w:val="28"/>
        </w:rPr>
        <w:t>
      1) жиналыстың өткізілген күні мен орны;</w:t>
      </w:r>
    </w:p>
    <w:bookmarkEnd w:id="21"/>
    <w:bookmarkStart w:name="z30" w:id="22"/>
    <w:p>
      <w:pPr>
        <w:spacing w:after="0"/>
        <w:ind w:left="0"/>
        <w:jc w:val="both"/>
      </w:pPr>
      <w:r>
        <w:rPr>
          <w:rFonts w:ascii="Times New Roman"/>
          <w:b w:val="false"/>
          <w:i w:val="false"/>
          <w:color w:val="000000"/>
          <w:sz w:val="28"/>
        </w:rPr>
        <w:t>
      2) жиналыс мүшелерінің саны және тізімі;</w:t>
      </w:r>
    </w:p>
    <w:bookmarkEnd w:id="22"/>
    <w:bookmarkStart w:name="z31" w:id="23"/>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23"/>
    <w:bookmarkStart w:name="z32" w:id="24"/>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24"/>
    <w:bookmarkStart w:name="z33" w:id="25"/>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25"/>
    <w:bookmarkStart w:name="z34" w:id="26"/>
    <w:p>
      <w:pPr>
        <w:spacing w:after="0"/>
        <w:ind w:left="0"/>
        <w:jc w:val="both"/>
      </w:pPr>
      <w:r>
        <w:rPr>
          <w:rFonts w:ascii="Times New Roman"/>
          <w:b w:val="false"/>
          <w:i w:val="false"/>
          <w:color w:val="000000"/>
          <w:sz w:val="28"/>
        </w:rPr>
        <w:t>
      Екі жұмыс күні ішінде хаттамаға жиналыстың төрағасы мен хатшысы қол қояды және хаттамада ауылдар, ауылдық округтер әкімдерінің өкілеттігін тоқтату туралы мәселеге бастамашылық жасау туралы жергілікті қоғамдастық жиналысының шешімі қамтылған жағдайларды қоспағанда, хаттамаға қол қойылғаннан кейін бір жұмыс күні ішінде ауыл, ауылдық округ әкіміне беріледі.</w:t>
      </w:r>
    </w:p>
    <w:bookmarkEnd w:id="26"/>
    <w:bookmarkStart w:name="z35" w:id="27"/>
    <w:p>
      <w:pPr>
        <w:spacing w:after="0"/>
        <w:ind w:left="0"/>
        <w:jc w:val="both"/>
      </w:pPr>
      <w:r>
        <w:rPr>
          <w:rFonts w:ascii="Times New Roman"/>
          <w:b w:val="false"/>
          <w:i w:val="false"/>
          <w:color w:val="000000"/>
          <w:sz w:val="28"/>
        </w:rPr>
        <w:t>
      Ауылдар,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27"/>
    <w:bookmarkStart w:name="z36" w:id="28"/>
    <w:p>
      <w:pPr>
        <w:spacing w:after="0"/>
        <w:ind w:left="0"/>
        <w:jc w:val="both"/>
      </w:pPr>
      <w:r>
        <w:rPr>
          <w:rFonts w:ascii="Times New Roman"/>
          <w:b w:val="false"/>
          <w:i w:val="false"/>
          <w:color w:val="000000"/>
          <w:sz w:val="28"/>
        </w:rPr>
        <w:t>
      13. Жиналыс қабылдаған шешімдерді ауылдар, ауылдық округтер әкімідері бес жұмыс күнінен аспайтын мерзімде қарайды.</w:t>
      </w:r>
    </w:p>
    <w:bookmarkEnd w:id="28"/>
    <w:bookmarkStart w:name="z37" w:id="29"/>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29"/>
    <w:bookmarkStart w:name="z38" w:id="30"/>
    <w:p>
      <w:pPr>
        <w:spacing w:after="0"/>
        <w:ind w:left="0"/>
        <w:jc w:val="both"/>
      </w:pPr>
      <w:r>
        <w:rPr>
          <w:rFonts w:ascii="Times New Roman"/>
          <w:b w:val="false"/>
          <w:i w:val="false"/>
          <w:color w:val="000000"/>
          <w:sz w:val="28"/>
        </w:rPr>
        <w:t>
      Ауылдар, ауылдық округтер әкімдерінің келіспеушілігін тудырған мәселелерді шешу мүмкін болмаған жағдайда, үш жұмыс күні ішінде мәселені жоғары тұрған әкім тиісті аудан мәслихатының отырысында алдын ала талқылаудан соң шешеді.".</w:t>
      </w:r>
    </w:p>
    <w:bookmarkEnd w:id="30"/>
    <w:bookmarkStart w:name="z39" w:id="3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