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63e2" w14:textId="a2f6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Федоров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қыркүйектегі № 64 шешімі. Күші жойылды - Қостанай облысы Ұзынкөл ауданы мәслихатының 2021 жылғы 24 желтоқсандағы № 93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Федоров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Федоров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А. Тулепергенева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"24" қыркүйек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Федоров ауданы Федоров ауылдық округінің жергілікті қоғамдастық жиынына қатысу үшін ауылдар тұрғындары өкілдерінің сандық құрамы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Федоров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Федоров ауылдық округінің Федоров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Федоров ауылдық округінің Укатқан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Федоров ауылдық округінің Сокол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Федоров ауылдық округінің Сибир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Федоров ауылдық округінің бөлек жергілікті қоғамдастық жиындарын өткізудің қағидалары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Федоров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Федоров ауылдық округінің ауылдар тұрғындарының бөлек жергілікті қоғамдастық жиындарын өткізудің тәртібін белгілейді.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ауылдық округі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Федоров ауылдық округінің әкімі шақырады.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олар өткізілетін күнге дейін күнтізбелік он күннен кешіктірілмей хабардар етіледі.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жиындарды шақыру туралы хабарлау міндетті түрде бұқаралық ақпарат құралдары арқылы жүзеге асырылады, бұқаралық ақпарат құралдарына қосымша байланыстың өзге де тәсілдері қолданылуы мүмкін.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Федоров ауылдық округі ауылдарының шегінде бөлек жиынды өткізуді ауылдық округ әкімі ұйымдастырады.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Федоров ауылдық округінің қатысып отырған және оған қатысуға құқығы бар ауылдар, көшелер, тұрғын үйлер тұрғындарына тіркеу жүргізіледі.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Федоров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Федоров ауылдық округі ауылдарының тұрғындары өкілдерінің саны тең өкілдік ету қағидаты негізінде айқындалады.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Федоров ауылдық округі әкімінің аппаратына береді.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