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f52b" w14:textId="9bef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Бауман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24 желтоқсандағы № 88 шешімі. Жойылды - Қостанай облысы Ұзынкөл ауданы мәслихатының 2023 жылғы 24 тамыздағы № 36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Ұзынкөл ауданы мәслихатының 24.08.2023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Ұзынкөл ауданы Бауман ауылының бөлек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Бауман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"Қостанай облысы Ұзынкөл ауданы Бауман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2021 жылғы 24 қыркүйектегі № 59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Бауман ауылының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Е. Андрейчук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"24" желтоқсан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Бауман ауылының жергілікті қоғамдастықтың бөлек жиындарын өткізудің қағидалары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Бауман ауылының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Бауман ауылы тұрғындарының жергілікті қоғамдастықтың бөлек жиындарын өткізудің тәртібін белгілейді.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 аумағы учаскелерге (көшелер) бөлінеді.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Бауман ауылының әкімі шақырады және ұйымдастырады.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Бауман ауылының әкімі бұқаралық ақпарат құралдары арқылы немесе интернет-ресурстарды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жергілікті қоғамдастық жиынын өткізуді Бауман ауылының әкімі ұйымдастырады.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қатысып отырған, оған қатысуға құқығы бар тұрғындарын тіркеу жүргізіледі.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көшеде,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Бауман ауылының әкімі немесе ол уәкілеттік берген тұлға ашады.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Бауман ауылының әкімі немесе ол уәкілеттік берген тұлға бөлек жергілікті қоғамдастық жиынының төрағасы болып табылады.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Бауман ауылы әкімінің аппаратына беріледі.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Бауман ауылының жергілікті қоғамдастық жиынына қатысу үшін ауыл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Бауман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Бауман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