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585f" w14:textId="eb75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Сатай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желтоқсандағы № 92 шешімі. Жойылды - Қостанай облысы Ұзынкөл ауданы мәслихатының 2023 жылғы 24 тамыздағы № 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Ұзынкөл ауданы мәслихатының 24.08.2023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Ұзынкөл ауданы Сатай ауылының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Сатай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"Қостанай облысы Ұзынкөл ауданы Сатай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2021 жылғы 24 қыркүйектегі № 63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Ю. Новотеева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желтоқсан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Сатай ауылының жергілікті қоғамдастықтың бөлек жиындарын өткізудің қағидалары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Сатай ауылының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Сатай ауылы тұрғындарының жергілікті қоғамдастықтың бөлек жиындарын өткізудің тәртібін белгілейді.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 аумағы учаскелерге (көшелер) бөлінеді.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Сатай ауылының әкімі шақырады және ұйымдастырады.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Сатай ауылының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жергілікті қоғамдастық жиынын өткізуді Сатай ауылының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Сатай ауылының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Сатай ауылы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Сатай ауылының жергілікті қоғамдастық жиынына қатысу үшін ауыл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Сатай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Сатай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