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09cb" w14:textId="e320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ауылының,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2021 жылғы 28 желтоқсандағы № 79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Баннов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41665,0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3733,0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37932,0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42276,9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Федоров ауданы Баннов ауылдық округінің 2022 жылға арналған бюджетінде аудандық бюджеттен ауылдық округтің бюджетіне 37274,0 мың теңге сомасында берілетін бюджеттік субвенциялар көлемі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Федоров ауданы Вишневый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24923,9 мың теңге,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23647,9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Федоров ауданы Вишневый ауылдық округінің 2022 жылға арналған бюджетінде аудандық бюджеттен ауылдық округтің бюджетіне 22755,0 мың теңге сомасында берілетін бюджеттік субвенциялар көлемі көзделгені ескерілсін.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Федоров ауданы Воронеж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80475,7 мың теңге,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2149,0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211,0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78115,7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82797,4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Федоров ауданы мәслихатының 04.10.2022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Федоров ауданы Воронеж ауылдық округінің 2022 жылға арналған бюджетінде аудандық бюджеттен ауылдық округтің бюджетіне 22759,0 мың теңге сомасында берілетін бюджеттік субвенциялар көлемі көзделгені ескерілсін.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Федоров ауданы Камышин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35349,3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3844,0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31356,3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37279,7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Федоров ауданы Камышин ауылдық округінің 2022 жылға арналған бюджетінде аудандық бюджеттен ауылдық округтің бюджетіне 25966,0 мың теңге сомасында берілетін бюджеттік субвенциялар көлемі көзделгені ескерілсін.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Федоров ауданы Қоржынкөл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31779,0 мың теңге, оның ішінде: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2649,0 мың теңге;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29130,0 мың теңге;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32051,0 мың теңге;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Федоров ауданы мәслихатының 23.05.2022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Федоров ауданы Қоржынкол ауылдық округінің 2022 жылға арналған бюджетінде аудандық бюджеттен ауылдық округтің бюджетіне 21066,0 мың теңге сомасында берілетін бюджеттік субвенциялар көлемі көзделгені ескерілсін.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Федоров ауданы Қосарал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26565,4 мың теңге, оның ішінде: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24984,4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Федоров ауданы мәслихатының 04.10.2022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Федоров ауданы Қосарал ауылдық округінің 2022 жылға арналған бюджетінде аудандық бюджеттен ауылдық округтің бюджетіне 24078,0 мың теңге сомасында берілетін бюджеттік субвенциялар көлемі көзделгені ескерілсін.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Федоров ауданы Костряков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25734,2 мың теңге, оның ішінде: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25952,6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Федоров ауданы мәслихатының 04.10.2022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Федоров ауданы Костряков ауылдық округінің 2022 жылға арналған бюджетінде аудандық бюджеттен ауылдық округтің бюджетіне 21267,0 мың теңге сомасында берілетін бюджеттік субвенциялар көлемі көзделгені ескерілсін.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Федоров ауданы Ленин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21853,5 мың теңге, оның ішінде:</w:t>
      </w:r>
    </w:p>
    <w:bookmarkEnd w:id="59"/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2448,0 мың теңге;</w:t>
      </w:r>
    </w:p>
    <w:bookmarkEnd w:id="60"/>
    <w:bookmarkStart w:name="z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1"/>
    <w:bookmarkStart w:name="z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2"/>
    <w:bookmarkStart w:name="z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19405,5 мың теңге;</w:t>
      </w:r>
    </w:p>
    <w:bookmarkEnd w:id="63"/>
    <w:bookmarkStart w:name="z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23022,6 мың теңге;</w:t>
      </w:r>
    </w:p>
    <w:bookmarkEnd w:id="64"/>
    <w:bookmarkStart w:name="z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5"/>
    <w:bookmarkStart w:name="z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6"/>
    <w:bookmarkStart w:name="z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7"/>
    <w:bookmarkStart w:name="z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Федоров ауданы Ленин ауылдық округінің 2022 жылға арналған бюджетінде аудандық бюджеттен ауылдық округтің бюджетіне 17863,0 мың теңге сомасында берілетін бюджеттік субвенциялар көлемі көзделгені ескерілсін.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Федоров ауданы Новошумный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0"/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28325,7 мың теңге, оның ішінде: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26667,7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Федоров ауданы Новошумный ауылының 2022 жылға арналған бюджетінде аудандық бюджеттен ауылдық округтің бюджетіне 21789,0 мың теңге сомасында берілетін бюджеттік субвенциялар көлемі көзделгені ескерілсін.</w:t>
      </w:r>
    </w:p>
    <w:bookmarkEnd w:id="72"/>
    <w:bookmarkStart w:name="z1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Федоров ауданы Первомай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3"/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23874,4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1588,0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22286,4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24304,6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Федоров ауданы Первомай ауылдық округінің 2022 жылға арналған бюджетінде аудандық бюджеттен ауылдық округтің бюджетіне 21746,0 мың теңге сомасында берілетін бюджеттік субвенциялар көлемі көзделгені ескерілсін.</w:t>
      </w:r>
    </w:p>
    <w:bookmarkEnd w:id="84"/>
    <w:bookmarkStart w:name="z1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Федоров ауданы Пешков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85"/>
    <w:bookmarkStart w:name="z1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214201,9 мың теңге, оның ішінде: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8932,0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205269,9 мың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218624,2 мың теңге;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Федоров ауданы Пешков ауылдық округінің 2022 жылға арналған бюджетінде аудандық бюджеттен ауылдық округтің бюджетіне 31299,0 мың теңге сомасында берілетін бюджеттік субвенциялар көлемі көзделгені ескерілсін.</w:t>
      </w:r>
    </w:p>
    <w:bookmarkEnd w:id="96"/>
    <w:bookmarkStart w:name="z1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Федоров ауданы Федоров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7"/>
    <w:bookmarkStart w:name="z16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250591,5 мың теңге, оның ішінде: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53316,0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197275,5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306834,1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- 56242,6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56242,6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Федоров ауданы Федоров ауылдық округінің 2022 жылға арналған бюджетінде аудандық бюджеттен ауылдық округтің бюджетіне 35878,0 мың теңге сомасында берілетін бюджеттік субвенциялар көлемі көзделгені ескерілсін.</w:t>
      </w:r>
    </w:p>
    <w:bookmarkEnd w:id="108"/>
    <w:bookmarkStart w:name="z1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Федоров ауданы Федоров ауылдық округінің 2022 жылға арналған бюджетінде аудандық бюджеттен қарыздар бойынша сыйақылар төлеу 27332,0 мың теңге сомасында көзделгені ескерілсін.</w:t>
      </w:r>
    </w:p>
    <w:bookmarkEnd w:id="109"/>
    <w:bookmarkStart w:name="z1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Федоров ауданы ауылының, ауылдық округтерінің бюджеттерінен бюджеттік алып қоюлар көзделмеген.</w:t>
      </w:r>
    </w:p>
    <w:bookmarkEnd w:id="110"/>
    <w:bookmarkStart w:name="z1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Федоров ауданы ауылының, ауылдық округтерінің бюджеттерінде кезекті қаржы жылына арналған секвестрлеуге жататын бюджеттік бағдарламалардың тізбесі белгіленбегені ескерілсін.</w:t>
      </w:r>
    </w:p>
    <w:bookmarkEnd w:id="111"/>
    <w:bookmarkStart w:name="z1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2022 жылғы 1 қаңтардан бастап қолданысқа енгізіледі.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2022 жылға арналған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2023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2024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2022 жылға арналған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2023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2024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2022 жылға арналған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1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2023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2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2024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2022 жылға арналған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2023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3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2024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2022 жылға арналған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2023 жылға арналған бюджеті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Қостанай облысы Федоров ауданы мәслихатының 14.02.2022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5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2024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2022 жылға арналған бюджеті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6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2023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6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2022 жылға арналған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7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2023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8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2024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2022 жылға арналған бюджеті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9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2023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9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2024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2022 жылға арналған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0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2023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1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2024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1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2022 жылға арналған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2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2023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2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2024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2022 жылға арналған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3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2023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4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2024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2022 жылға арналған бюджеті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Федоров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5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2023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2024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