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88b0" w14:textId="9458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9 тамыздағы № 387 бұйрығы</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9" w:id="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11" w:id="4"/>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
    <w:bookmarkStart w:name="z12" w:id="5"/>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5"/>
    <w:bookmarkStart w:name="z13" w:id="6"/>
    <w:p>
      <w:pPr>
        <w:spacing w:after="0"/>
        <w:ind w:left="0"/>
        <w:jc w:val="both"/>
      </w:pPr>
      <w:r>
        <w:rPr>
          <w:rFonts w:ascii="Times New Roman"/>
          <w:b w:val="false"/>
          <w:i w:val="false"/>
          <w:color w:val="000000"/>
          <w:sz w:val="28"/>
        </w:rPr>
        <w:t>
      15-тармақ мынадай мазмұндағы 3-1) және 3-2) тармақшалармен толықтырылсын:</w:t>
      </w:r>
    </w:p>
    <w:bookmarkEnd w:id="6"/>
    <w:bookmarkStart w:name="z14" w:id="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
    <w:bookmarkStart w:name="z15" w:id="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7" w:id="9"/>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9"/>
    <w:bookmarkStart w:name="z18"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0" w:id="1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22" w:id="12"/>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
    <w:bookmarkStart w:name="z23" w:id="13"/>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5" w:id="1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
    <w:bookmarkStart w:name="z26" w:id="1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8" w:id="16"/>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6"/>
    <w:bookmarkStart w:name="z29" w:id="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31" w:id="1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33" w:id="19"/>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9"/>
    <w:bookmarkStart w:name="z34" w:id="20"/>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36" w:id="2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1"/>
    <w:bookmarkStart w:name="z37" w:id="2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39" w:id="23"/>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23"/>
    <w:bookmarkStart w:name="z40" w:id="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42" w:id="2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44" w:id="26"/>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6"/>
    <w:bookmarkStart w:name="z45" w:id="27"/>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47" w:id="2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8"/>
    <w:bookmarkStart w:name="z48" w:id="2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50" w:id="30"/>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30"/>
    <w:bookmarkStart w:name="z51" w:id="3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53" w:id="3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55" w:id="33"/>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3"/>
    <w:bookmarkStart w:name="z56" w:id="34"/>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58" w:id="3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5"/>
    <w:bookmarkStart w:name="z59" w:id="3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61" w:id="37"/>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37"/>
    <w:bookmarkStart w:name="z62" w:id="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64" w:id="3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66" w:id="40"/>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0"/>
    <w:bookmarkStart w:name="z67" w:id="41"/>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69" w:id="4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2"/>
    <w:bookmarkStart w:name="z70" w:id="4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72" w:id="44"/>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44"/>
    <w:bookmarkStart w:name="z73" w:id="4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75" w:id="4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77" w:id="47"/>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7"/>
    <w:bookmarkStart w:name="z78" w:id="48"/>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80" w:id="4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9"/>
    <w:bookmarkStart w:name="z81" w:id="5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83" w:id="51"/>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51"/>
    <w:bookmarkStart w:name="z84" w:id="5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86" w:id="5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88" w:id="54"/>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4"/>
    <w:bookmarkStart w:name="z89" w:id="55"/>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91" w:id="5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6"/>
    <w:bookmarkStart w:name="z92" w:id="5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94" w:id="58"/>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58"/>
    <w:bookmarkStart w:name="z95" w:id="5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97" w:id="6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99" w:id="61"/>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1"/>
    <w:bookmarkStart w:name="z100" w:id="62"/>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02" w:id="6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3"/>
    <w:bookmarkStart w:name="z103" w:id="6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05" w:id="65"/>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65"/>
    <w:bookmarkStart w:name="z106" w:id="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08" w:id="6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110" w:id="68"/>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8"/>
    <w:bookmarkStart w:name="z111" w:id="69"/>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13" w:id="7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0"/>
    <w:bookmarkStart w:name="z114" w:id="7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16" w:id="72"/>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72"/>
    <w:bookmarkStart w:name="z117" w:id="7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19" w:id="7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121" w:id="75"/>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5"/>
    <w:bookmarkStart w:name="z122" w:id="76"/>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24" w:id="7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7"/>
    <w:bookmarkStart w:name="z125" w:id="7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27" w:id="79"/>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79"/>
    <w:bookmarkStart w:name="z128" w:id="8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12-қосымшада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30" w:id="8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132" w:id="82"/>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2"/>
    <w:bookmarkStart w:name="z133" w:id="83"/>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35" w:id="8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4"/>
    <w:bookmarkStart w:name="z136" w:id="8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38" w:id="86"/>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86"/>
    <w:bookmarkStart w:name="z139" w:id="8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13-қосымшада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41" w:id="8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143" w:id="89"/>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9"/>
    <w:bookmarkStart w:name="z144" w:id="90"/>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46" w:id="9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1"/>
    <w:bookmarkStart w:name="z147" w:id="9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49" w:id="93"/>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93"/>
    <w:bookmarkStart w:name="z150" w:id="9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52" w:id="9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154" w:id="96"/>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6"/>
    <w:bookmarkStart w:name="z155" w:id="97"/>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57" w:id="9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8"/>
    <w:bookmarkStart w:name="z158" w:id="9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60" w:id="100"/>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00"/>
    <w:bookmarkStart w:name="z161" w:id="10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15-қосымшада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63" w:id="10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165" w:id="103"/>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3"/>
    <w:bookmarkStart w:name="z166" w:id="104"/>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68" w:id="10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5"/>
    <w:bookmarkStart w:name="z169" w:id="10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71" w:id="107"/>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07"/>
    <w:bookmarkStart w:name="z172" w:id="10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16-қосымшада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74" w:id="10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176" w:id="110"/>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0"/>
    <w:bookmarkStart w:name="z177" w:id="111"/>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79" w:id="11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2"/>
    <w:bookmarkStart w:name="z180" w:id="11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82" w:id="114"/>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14"/>
    <w:bookmarkStart w:name="z183" w:id="1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17-қосымшада</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85" w:id="11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187" w:id="117"/>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7"/>
    <w:bookmarkStart w:name="z188" w:id="118"/>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90" w:id="11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9"/>
    <w:bookmarkStart w:name="z191" w:id="12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93" w:id="121"/>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21"/>
    <w:bookmarkStart w:name="z194" w:id="1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18-қосымшада</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96" w:id="12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198" w:id="124"/>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4"/>
    <w:bookmarkStart w:name="z199" w:id="125"/>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01" w:id="12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26"/>
    <w:bookmarkStart w:name="z202" w:id="12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04" w:id="128"/>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28"/>
    <w:bookmarkStart w:name="z205" w:id="12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19-қосымшада</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07" w:id="13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209" w:id="131"/>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1"/>
    <w:bookmarkStart w:name="z210" w:id="132"/>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12" w:id="13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33"/>
    <w:bookmarkStart w:name="z213" w:id="13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15" w:id="135"/>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35"/>
    <w:bookmarkStart w:name="z216" w:id="1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20-қосымшада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18" w:id="13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220" w:id="138"/>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8"/>
    <w:bookmarkStart w:name="z221" w:id="139"/>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23" w:id="14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0"/>
    <w:bookmarkStart w:name="z224" w:id="14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26" w:id="142"/>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42"/>
    <w:bookmarkStart w:name="z227" w:id="1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21-қосымшада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29" w:id="14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231" w:id="145"/>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5"/>
    <w:bookmarkStart w:name="z232" w:id="146"/>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34" w:id="14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7"/>
    <w:bookmarkStart w:name="z235" w:id="14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37" w:id="149"/>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49"/>
    <w:bookmarkStart w:name="z238" w:id="1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22-қосымшада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40" w:id="15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242" w:id="152"/>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52"/>
    <w:bookmarkStart w:name="z243" w:id="153"/>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45" w:id="15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54"/>
    <w:bookmarkStart w:name="z246" w:id="15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48" w:id="156"/>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56"/>
    <w:bookmarkStart w:name="z249" w:id="15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23-қосымшада</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51" w:id="15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253" w:id="159"/>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59"/>
    <w:bookmarkStart w:name="z254" w:id="160"/>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56" w:id="16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61"/>
    <w:bookmarkStart w:name="z257" w:id="16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59" w:id="163"/>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63"/>
    <w:bookmarkStart w:name="z260" w:id="16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24-қосымшада</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62" w:id="16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264" w:id="166"/>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66"/>
    <w:bookmarkStart w:name="z265" w:id="167"/>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67" w:id="16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68"/>
    <w:bookmarkStart w:name="z268" w:id="16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70" w:id="170"/>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70"/>
    <w:bookmarkStart w:name="z271" w:id="17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25-қосымшада</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73" w:id="17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275" w:id="173"/>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73"/>
    <w:bookmarkStart w:name="z276" w:id="174"/>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78" w:id="17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75"/>
    <w:bookmarkStart w:name="z279" w:id="17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81" w:id="177"/>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77"/>
    <w:bookmarkStart w:name="z282" w:id="17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26-қосымшада</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84" w:id="17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286" w:id="180"/>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80"/>
    <w:bookmarkStart w:name="z287" w:id="181"/>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89" w:id="18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82"/>
    <w:bookmarkStart w:name="z290" w:id="18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92" w:id="184"/>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84"/>
    <w:bookmarkStart w:name="z293" w:id="18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27-қосымшада</w:t>
      </w:r>
      <w:r>
        <w:rPr>
          <w:rFonts w:ascii="Times New Roman"/>
          <w:b w:val="false"/>
          <w:i w:val="false"/>
          <w:color w:val="000000"/>
          <w:sz w:val="28"/>
        </w:rPr>
        <w:t>:</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95" w:id="18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297" w:id="187"/>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87"/>
    <w:bookmarkStart w:name="z298" w:id="188"/>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300" w:id="18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89"/>
    <w:bookmarkStart w:name="z301" w:id="19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303" w:id="191"/>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91"/>
    <w:bookmarkStart w:name="z304" w:id="19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28-қосымшада</w:t>
      </w:r>
      <w:r>
        <w:rPr>
          <w:rFonts w:ascii="Times New Roman"/>
          <w:b w:val="false"/>
          <w:i w:val="false"/>
          <w:color w:val="000000"/>
          <w:sz w:val="28"/>
        </w:rPr>
        <w:t>:</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306" w:id="19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308" w:id="194"/>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94"/>
    <w:bookmarkStart w:name="z309" w:id="195"/>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311" w:id="19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96"/>
    <w:bookmarkStart w:name="z312" w:id="19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314" w:id="198"/>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198"/>
    <w:bookmarkStart w:name="z315" w:id="19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29-қосымшада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317" w:id="20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319" w:id="201"/>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01"/>
    <w:bookmarkStart w:name="z320" w:id="202"/>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322" w:id="20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03"/>
    <w:bookmarkStart w:name="z323" w:id="20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325" w:id="205"/>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205"/>
    <w:bookmarkStart w:name="z326" w:id="20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30-қосымшада</w:t>
      </w:r>
      <w:r>
        <w:rPr>
          <w:rFonts w:ascii="Times New Roman"/>
          <w:b w:val="false"/>
          <w:i w:val="false"/>
          <w:color w:val="000000"/>
          <w:sz w:val="28"/>
        </w:rPr>
        <w:t>:</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328" w:id="20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330" w:id="208"/>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08"/>
    <w:bookmarkStart w:name="z331" w:id="209"/>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333" w:id="21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10"/>
    <w:bookmarkStart w:name="z334" w:id="21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336" w:id="212"/>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212"/>
    <w:bookmarkStart w:name="z337" w:id="2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31-қосымшада</w:t>
      </w:r>
      <w:r>
        <w:rPr>
          <w:rFonts w:ascii="Times New Roman"/>
          <w:b w:val="false"/>
          <w:i w:val="false"/>
          <w:color w:val="000000"/>
          <w:sz w:val="28"/>
        </w:rPr>
        <w:t>:</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339" w:id="21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341" w:id="215"/>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15"/>
    <w:bookmarkStart w:name="z342" w:id="216"/>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344" w:id="21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17"/>
    <w:bookmarkStart w:name="z345" w:id="21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347" w:id="219"/>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219"/>
    <w:bookmarkStart w:name="z348" w:id="2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32-қосымшада</w:t>
      </w:r>
      <w:r>
        <w:rPr>
          <w:rFonts w:ascii="Times New Roman"/>
          <w:b w:val="false"/>
          <w:i w:val="false"/>
          <w:color w:val="000000"/>
          <w:sz w:val="28"/>
        </w:rPr>
        <w:t>:</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350" w:id="22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352" w:id="222"/>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22"/>
    <w:bookmarkStart w:name="z353" w:id="223"/>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355" w:id="22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24"/>
    <w:bookmarkStart w:name="z356" w:id="22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358" w:id="226"/>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226"/>
    <w:bookmarkStart w:name="z359" w:id="22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33-қосымшада</w:t>
      </w:r>
      <w:r>
        <w:rPr>
          <w:rFonts w:ascii="Times New Roman"/>
          <w:b w:val="false"/>
          <w:i w:val="false"/>
          <w:color w:val="000000"/>
          <w:sz w:val="28"/>
        </w:rPr>
        <w:t>:</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361" w:id="22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363" w:id="229"/>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29"/>
    <w:bookmarkStart w:name="z364" w:id="230"/>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366" w:id="23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31"/>
    <w:bookmarkStart w:name="z367" w:id="23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369" w:id="233"/>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233"/>
    <w:bookmarkStart w:name="z370" w:id="23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34-қосымшада</w:t>
      </w:r>
      <w:r>
        <w:rPr>
          <w:rFonts w:ascii="Times New Roman"/>
          <w:b w:val="false"/>
          <w:i w:val="false"/>
          <w:color w:val="000000"/>
          <w:sz w:val="28"/>
        </w:rPr>
        <w:t>:</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372" w:id="23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374" w:id="236"/>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36"/>
    <w:bookmarkStart w:name="z375" w:id="237"/>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377" w:id="23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38"/>
    <w:bookmarkStart w:name="z378" w:id="23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380" w:id="240"/>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240"/>
    <w:bookmarkStart w:name="z381" w:id="2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35-қосымшада</w:t>
      </w:r>
      <w:r>
        <w:rPr>
          <w:rFonts w:ascii="Times New Roman"/>
          <w:b w:val="false"/>
          <w:i w:val="false"/>
          <w:color w:val="000000"/>
          <w:sz w:val="28"/>
        </w:rPr>
        <w:t>:</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383" w:id="24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385" w:id="243"/>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43"/>
    <w:bookmarkStart w:name="z386" w:id="244"/>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388" w:id="24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45"/>
    <w:bookmarkStart w:name="z389" w:id="24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391" w:id="247"/>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247"/>
    <w:bookmarkStart w:name="z392" w:id="24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36-қосымшада</w:t>
      </w:r>
      <w:r>
        <w:rPr>
          <w:rFonts w:ascii="Times New Roman"/>
          <w:b w:val="false"/>
          <w:i w:val="false"/>
          <w:color w:val="000000"/>
          <w:sz w:val="28"/>
        </w:rPr>
        <w:t>:</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394" w:id="24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396" w:id="250"/>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50"/>
    <w:bookmarkStart w:name="z397" w:id="251"/>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399" w:id="25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52"/>
    <w:bookmarkStart w:name="z400" w:id="25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402" w:id="254"/>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254"/>
    <w:bookmarkStart w:name="z403" w:id="2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37-қосымшада</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405" w:id="25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407" w:id="257"/>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57"/>
    <w:bookmarkStart w:name="z408" w:id="258"/>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410" w:id="25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59"/>
    <w:bookmarkStart w:name="z411" w:id="26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413" w:id="261"/>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261"/>
    <w:bookmarkStart w:name="z414" w:id="26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38-қосымшада</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416" w:id="26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418" w:id="264"/>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64"/>
    <w:bookmarkStart w:name="z419" w:id="265"/>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421" w:id="26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66"/>
    <w:bookmarkStart w:name="z422" w:id="26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424" w:id="268"/>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268"/>
    <w:bookmarkStart w:name="z425" w:id="26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39-қосымшада</w:t>
      </w:r>
      <w:r>
        <w:rPr>
          <w:rFonts w:ascii="Times New Roman"/>
          <w:b w:val="false"/>
          <w:i w:val="false"/>
          <w:color w:val="000000"/>
          <w:sz w:val="28"/>
        </w:rPr>
        <w:t>:</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427" w:id="27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429" w:id="271"/>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71"/>
    <w:bookmarkStart w:name="z430" w:id="272"/>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432" w:id="27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73"/>
    <w:bookmarkStart w:name="z433" w:id="27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435" w:id="275"/>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275"/>
    <w:bookmarkStart w:name="z436" w:id="27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40-қосымшада</w:t>
      </w:r>
      <w:r>
        <w:rPr>
          <w:rFonts w:ascii="Times New Roman"/>
          <w:b w:val="false"/>
          <w:i w:val="false"/>
          <w:color w:val="000000"/>
          <w:sz w:val="28"/>
        </w:rPr>
        <w:t>:</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438" w:id="27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27-1) және 27-2) тармақшалармен толықтырылсын:</w:t>
      </w:r>
    </w:p>
    <w:bookmarkStart w:name="z440" w:id="278"/>
    <w:p>
      <w:pPr>
        <w:spacing w:after="0"/>
        <w:ind w:left="0"/>
        <w:jc w:val="both"/>
      </w:pPr>
      <w:r>
        <w:rPr>
          <w:rFonts w:ascii="Times New Roman"/>
          <w:b w:val="false"/>
          <w:i w:val="false"/>
          <w:color w:val="000000"/>
          <w:sz w:val="28"/>
        </w:rPr>
        <w:t>
      "27-1)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78"/>
    <w:bookmarkStart w:name="z441" w:id="279"/>
    <w:p>
      <w:pPr>
        <w:spacing w:after="0"/>
        <w:ind w:left="0"/>
        <w:jc w:val="both"/>
      </w:pPr>
      <w:r>
        <w:rPr>
          <w:rFonts w:ascii="Times New Roman"/>
          <w:b w:val="false"/>
          <w:i w:val="false"/>
          <w:color w:val="000000"/>
          <w:sz w:val="28"/>
        </w:rPr>
        <w:t>
      27-2) құқық қорғау және арнайы мемлекеттік органдардың бөлімшелерімен, сонымен қоса басқа да ұйымдармен өзара іс-қимылды жүзеге асыру;";</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443" w:id="28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80"/>
    <w:bookmarkStart w:name="z444" w:id="28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446" w:id="282"/>
    <w:p>
      <w:pPr>
        <w:spacing w:after="0"/>
        <w:ind w:left="0"/>
        <w:jc w:val="both"/>
      </w:pPr>
      <w:r>
        <w:rPr>
          <w:rFonts w:ascii="Times New Roman"/>
          <w:b w:val="false"/>
          <w:i w:val="false"/>
          <w:color w:val="000000"/>
          <w:sz w:val="28"/>
        </w:rPr>
        <w:t>
      "16. Басқармаға басшылықты анықтау органының бастығы болып табылатын бастық жүзеге асырады, ол Басқармаға жүктелген міндеттер мен функциялардың орындалуына дербес жауап береді.";</w:t>
      </w:r>
    </w:p>
    <w:bookmarkEnd w:id="282"/>
    <w:bookmarkStart w:name="z447" w:id="28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41-қосымшада</w:t>
      </w:r>
      <w:r>
        <w:rPr>
          <w:rFonts w:ascii="Times New Roman"/>
          <w:b w:val="false"/>
          <w:i w:val="false"/>
          <w:color w:val="000000"/>
          <w:sz w:val="28"/>
        </w:rPr>
        <w:t>:</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449" w:id="28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451" w:id="28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85"/>
    <w:bookmarkStart w:name="z452" w:id="28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454" w:id="28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87"/>
    <w:bookmarkStart w:name="z455" w:id="28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457" w:id="28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289"/>
    <w:bookmarkStart w:name="z458" w:id="29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42-қосымшада</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460" w:id="29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462" w:id="29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92"/>
    <w:bookmarkStart w:name="z463" w:id="29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465" w:id="29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294"/>
    <w:bookmarkStart w:name="z466" w:id="29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468" w:id="29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296"/>
    <w:bookmarkStart w:name="z469" w:id="29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43-қосымшада</w:t>
      </w:r>
      <w:r>
        <w:rPr>
          <w:rFonts w:ascii="Times New Roman"/>
          <w:b w:val="false"/>
          <w:i w:val="false"/>
          <w:color w:val="000000"/>
          <w:sz w:val="28"/>
        </w:rPr>
        <w:t>:</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471" w:id="29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473" w:id="29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99"/>
    <w:bookmarkStart w:name="z474" w:id="30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476" w:id="30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01"/>
    <w:bookmarkStart w:name="z477" w:id="30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479" w:id="30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03"/>
    <w:bookmarkStart w:name="z480" w:id="30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44-қосымшада</w:t>
      </w:r>
      <w:r>
        <w:rPr>
          <w:rFonts w:ascii="Times New Roman"/>
          <w:b w:val="false"/>
          <w:i w:val="false"/>
          <w:color w:val="000000"/>
          <w:sz w:val="28"/>
        </w:rPr>
        <w:t>:</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482" w:id="30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484" w:id="30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06"/>
    <w:bookmarkStart w:name="z485" w:id="30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487" w:id="30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08"/>
    <w:bookmarkStart w:name="z488" w:id="30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490" w:id="31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10"/>
    <w:bookmarkStart w:name="z491" w:id="3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45-қосымшада</w:t>
      </w:r>
      <w:r>
        <w:rPr>
          <w:rFonts w:ascii="Times New Roman"/>
          <w:b w:val="false"/>
          <w:i w:val="false"/>
          <w:color w:val="000000"/>
          <w:sz w:val="28"/>
        </w:rPr>
        <w:t>:</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493" w:id="31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495" w:id="31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13"/>
    <w:bookmarkStart w:name="z496" w:id="31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498" w:id="31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15"/>
    <w:bookmarkStart w:name="z499" w:id="31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501" w:id="31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17"/>
    <w:bookmarkStart w:name="z502" w:id="3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46-қосымшада</w:t>
      </w:r>
      <w:r>
        <w:rPr>
          <w:rFonts w:ascii="Times New Roman"/>
          <w:b w:val="false"/>
          <w:i w:val="false"/>
          <w:color w:val="000000"/>
          <w:sz w:val="28"/>
        </w:rPr>
        <w:t>:</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504" w:id="31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506" w:id="32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20"/>
    <w:bookmarkStart w:name="z507" w:id="32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509" w:id="32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22"/>
    <w:bookmarkStart w:name="z510" w:id="32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512" w:id="32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24"/>
    <w:bookmarkStart w:name="z513" w:id="32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47-қосымшада</w:t>
      </w:r>
      <w:r>
        <w:rPr>
          <w:rFonts w:ascii="Times New Roman"/>
          <w:b w:val="false"/>
          <w:i w:val="false"/>
          <w:color w:val="000000"/>
          <w:sz w:val="28"/>
        </w:rPr>
        <w:t>:</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515" w:id="32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517" w:id="32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27"/>
    <w:bookmarkStart w:name="z518" w:id="32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520" w:id="32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29"/>
    <w:bookmarkStart w:name="z521" w:id="33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523" w:id="33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31"/>
    <w:bookmarkStart w:name="z524" w:id="3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48-қосымшада</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526" w:id="33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528" w:id="33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34"/>
    <w:bookmarkStart w:name="z529" w:id="33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531" w:id="33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36"/>
    <w:bookmarkStart w:name="z532" w:id="33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534" w:id="33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38"/>
    <w:bookmarkStart w:name="z535" w:id="3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49-қосымшада</w:t>
      </w:r>
      <w:r>
        <w:rPr>
          <w:rFonts w:ascii="Times New Roman"/>
          <w:b w:val="false"/>
          <w:i w:val="false"/>
          <w:color w:val="000000"/>
          <w:sz w:val="28"/>
        </w:rPr>
        <w:t>:</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537" w:id="34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539" w:id="34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41"/>
    <w:bookmarkStart w:name="z540" w:id="34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542" w:id="34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43"/>
    <w:bookmarkStart w:name="z543" w:id="34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545" w:id="34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45"/>
    <w:bookmarkStart w:name="z546" w:id="34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50-қосымшада</w:t>
      </w:r>
      <w:r>
        <w:rPr>
          <w:rFonts w:ascii="Times New Roman"/>
          <w:b w:val="false"/>
          <w:i w:val="false"/>
          <w:color w:val="000000"/>
          <w:sz w:val="28"/>
        </w:rPr>
        <w:t>:</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548" w:id="34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550" w:id="34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48"/>
    <w:bookmarkStart w:name="z551" w:id="34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553" w:id="35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50"/>
    <w:bookmarkStart w:name="z554" w:id="35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556" w:id="35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52"/>
    <w:bookmarkStart w:name="z557" w:id="35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51-қосымшада</w:t>
      </w:r>
      <w:r>
        <w:rPr>
          <w:rFonts w:ascii="Times New Roman"/>
          <w:b w:val="false"/>
          <w:i w:val="false"/>
          <w:color w:val="000000"/>
          <w:sz w:val="28"/>
        </w:rPr>
        <w:t>:</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559" w:id="35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561" w:id="35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55"/>
    <w:bookmarkStart w:name="z562" w:id="35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564" w:id="35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57"/>
    <w:bookmarkStart w:name="z565" w:id="35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567" w:id="35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59"/>
    <w:bookmarkStart w:name="z568" w:id="36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52-қосымшада</w:t>
      </w:r>
      <w:r>
        <w:rPr>
          <w:rFonts w:ascii="Times New Roman"/>
          <w:b w:val="false"/>
          <w:i w:val="false"/>
          <w:color w:val="000000"/>
          <w:sz w:val="28"/>
        </w:rPr>
        <w:t>:</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570" w:id="36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572" w:id="36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62"/>
    <w:bookmarkStart w:name="z573" w:id="36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575" w:id="36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64"/>
    <w:bookmarkStart w:name="z576" w:id="36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578" w:id="36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66"/>
    <w:bookmarkStart w:name="z579" w:id="36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53-қосымшада</w:t>
      </w:r>
      <w:r>
        <w:rPr>
          <w:rFonts w:ascii="Times New Roman"/>
          <w:b w:val="false"/>
          <w:i w:val="false"/>
          <w:color w:val="000000"/>
          <w:sz w:val="28"/>
        </w:rPr>
        <w:t>:</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581" w:id="36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583" w:id="36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69"/>
    <w:bookmarkStart w:name="z584" w:id="37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586" w:id="37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71"/>
    <w:bookmarkStart w:name="z587" w:id="37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589" w:id="37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73"/>
    <w:bookmarkStart w:name="z590" w:id="37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54-қосымшада</w:t>
      </w:r>
      <w:r>
        <w:rPr>
          <w:rFonts w:ascii="Times New Roman"/>
          <w:b w:val="false"/>
          <w:i w:val="false"/>
          <w:color w:val="000000"/>
          <w:sz w:val="28"/>
        </w:rPr>
        <w:t>:</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592" w:id="37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594" w:id="37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76"/>
    <w:bookmarkStart w:name="z595" w:id="37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597" w:id="37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78"/>
    <w:bookmarkStart w:name="z598" w:id="37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600" w:id="38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80"/>
    <w:bookmarkStart w:name="z601" w:id="38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55-қосымшада</w:t>
      </w:r>
      <w:r>
        <w:rPr>
          <w:rFonts w:ascii="Times New Roman"/>
          <w:b w:val="false"/>
          <w:i w:val="false"/>
          <w:color w:val="000000"/>
          <w:sz w:val="28"/>
        </w:rPr>
        <w:t>:</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603" w:id="38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605" w:id="38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83"/>
    <w:bookmarkStart w:name="z606" w:id="38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608" w:id="38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85"/>
    <w:bookmarkStart w:name="z609" w:id="38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611" w:id="38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87"/>
    <w:bookmarkStart w:name="z612" w:id="38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56-қосымшада</w:t>
      </w:r>
      <w:r>
        <w:rPr>
          <w:rFonts w:ascii="Times New Roman"/>
          <w:b w:val="false"/>
          <w:i w:val="false"/>
          <w:color w:val="000000"/>
          <w:sz w:val="28"/>
        </w:rPr>
        <w:t>:</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614" w:id="38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616" w:id="39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90"/>
    <w:bookmarkStart w:name="z617" w:id="39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619" w:id="39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92"/>
    <w:bookmarkStart w:name="z620" w:id="39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622" w:id="39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94"/>
    <w:bookmarkStart w:name="z623" w:id="39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57-қосымшада</w:t>
      </w:r>
      <w:r>
        <w:rPr>
          <w:rFonts w:ascii="Times New Roman"/>
          <w:b w:val="false"/>
          <w:i w:val="false"/>
          <w:color w:val="000000"/>
          <w:sz w:val="28"/>
        </w:rPr>
        <w:t>:</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625" w:id="39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627" w:id="39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97"/>
    <w:bookmarkStart w:name="z628" w:id="39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630" w:id="39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99"/>
    <w:bookmarkStart w:name="z631" w:id="40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633" w:id="40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01"/>
    <w:bookmarkStart w:name="z634" w:id="40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58-қосымшада</w:t>
      </w:r>
      <w:r>
        <w:rPr>
          <w:rFonts w:ascii="Times New Roman"/>
          <w:b w:val="false"/>
          <w:i w:val="false"/>
          <w:color w:val="000000"/>
          <w:sz w:val="28"/>
        </w:rPr>
        <w:t>:</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636" w:id="40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638" w:id="40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04"/>
    <w:bookmarkStart w:name="z639" w:id="40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641" w:id="40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06"/>
    <w:bookmarkStart w:name="z642" w:id="40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644" w:id="40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08"/>
    <w:bookmarkStart w:name="z645" w:id="40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59-қосымшада</w:t>
      </w:r>
      <w:r>
        <w:rPr>
          <w:rFonts w:ascii="Times New Roman"/>
          <w:b w:val="false"/>
          <w:i w:val="false"/>
          <w:color w:val="000000"/>
          <w:sz w:val="28"/>
        </w:rPr>
        <w:t>:</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647" w:id="41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649" w:id="41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11"/>
    <w:bookmarkStart w:name="z650" w:id="41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652" w:id="41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13"/>
    <w:bookmarkStart w:name="z653" w:id="41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655" w:id="41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15"/>
    <w:bookmarkStart w:name="z656" w:id="4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60-қосымшада</w:t>
      </w:r>
      <w:r>
        <w:rPr>
          <w:rFonts w:ascii="Times New Roman"/>
          <w:b w:val="false"/>
          <w:i w:val="false"/>
          <w:color w:val="000000"/>
          <w:sz w:val="28"/>
        </w:rPr>
        <w:t>:</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658" w:id="41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660" w:id="41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18"/>
    <w:bookmarkStart w:name="z661" w:id="41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663" w:id="42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20"/>
    <w:bookmarkStart w:name="z664" w:id="42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666" w:id="42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22"/>
    <w:bookmarkStart w:name="z667" w:id="42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61-қосымшада</w:t>
      </w:r>
      <w:r>
        <w:rPr>
          <w:rFonts w:ascii="Times New Roman"/>
          <w:b w:val="false"/>
          <w:i w:val="false"/>
          <w:color w:val="000000"/>
          <w:sz w:val="28"/>
        </w:rPr>
        <w:t>:</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669" w:id="42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671" w:id="42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25"/>
    <w:bookmarkStart w:name="z672" w:id="42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674" w:id="42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27"/>
    <w:bookmarkStart w:name="z675" w:id="42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677" w:id="42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29"/>
    <w:bookmarkStart w:name="z678" w:id="4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62-қосымшада</w:t>
      </w:r>
      <w:r>
        <w:rPr>
          <w:rFonts w:ascii="Times New Roman"/>
          <w:b w:val="false"/>
          <w:i w:val="false"/>
          <w:color w:val="000000"/>
          <w:sz w:val="28"/>
        </w:rPr>
        <w:t>:</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680" w:id="43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682" w:id="43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32"/>
    <w:bookmarkStart w:name="z683" w:id="43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685" w:id="43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34"/>
    <w:bookmarkStart w:name="z686" w:id="43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688" w:id="43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36"/>
    <w:bookmarkStart w:name="z689" w:id="43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63-қосымшада</w:t>
      </w:r>
      <w:r>
        <w:rPr>
          <w:rFonts w:ascii="Times New Roman"/>
          <w:b w:val="false"/>
          <w:i w:val="false"/>
          <w:color w:val="000000"/>
          <w:sz w:val="28"/>
        </w:rPr>
        <w:t>:</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691" w:id="43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693" w:id="43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39"/>
    <w:bookmarkStart w:name="z694" w:id="44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696" w:id="44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41"/>
    <w:bookmarkStart w:name="z697" w:id="44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699" w:id="44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43"/>
    <w:bookmarkStart w:name="z700" w:id="4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64-қосымшада</w:t>
      </w:r>
      <w:r>
        <w:rPr>
          <w:rFonts w:ascii="Times New Roman"/>
          <w:b w:val="false"/>
          <w:i w:val="false"/>
          <w:color w:val="000000"/>
          <w:sz w:val="28"/>
        </w:rPr>
        <w:t>:</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702" w:id="44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704" w:id="44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46"/>
    <w:bookmarkStart w:name="z705" w:id="44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707" w:id="44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48"/>
    <w:bookmarkStart w:name="z708" w:id="44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710" w:id="45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50"/>
    <w:bookmarkStart w:name="z711" w:id="45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65-қосымшада</w:t>
      </w:r>
      <w:r>
        <w:rPr>
          <w:rFonts w:ascii="Times New Roman"/>
          <w:b w:val="false"/>
          <w:i w:val="false"/>
          <w:color w:val="000000"/>
          <w:sz w:val="28"/>
        </w:rPr>
        <w:t>:</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713" w:id="45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715" w:id="45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53"/>
    <w:bookmarkStart w:name="z716" w:id="45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718" w:id="45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55"/>
    <w:bookmarkStart w:name="z719" w:id="45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721" w:id="45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57"/>
    <w:bookmarkStart w:name="z722" w:id="4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66-қосымшада</w:t>
      </w:r>
      <w:r>
        <w:rPr>
          <w:rFonts w:ascii="Times New Roman"/>
          <w:b w:val="false"/>
          <w:i w:val="false"/>
          <w:color w:val="000000"/>
          <w:sz w:val="28"/>
        </w:rPr>
        <w:t>:</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724" w:id="45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726" w:id="46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60"/>
    <w:bookmarkStart w:name="z727" w:id="46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729" w:id="46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62"/>
    <w:bookmarkStart w:name="z730" w:id="46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732" w:id="46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64"/>
    <w:bookmarkStart w:name="z733" w:id="46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67-қосымшада</w:t>
      </w:r>
      <w:r>
        <w:rPr>
          <w:rFonts w:ascii="Times New Roman"/>
          <w:b w:val="false"/>
          <w:i w:val="false"/>
          <w:color w:val="000000"/>
          <w:sz w:val="28"/>
        </w:rPr>
        <w:t>:</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735" w:id="46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737" w:id="46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67"/>
    <w:bookmarkStart w:name="z738" w:id="46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740" w:id="46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69"/>
    <w:bookmarkStart w:name="z741" w:id="47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743" w:id="47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71"/>
    <w:bookmarkStart w:name="z744" w:id="47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68-қосымшада</w:t>
      </w:r>
      <w:r>
        <w:rPr>
          <w:rFonts w:ascii="Times New Roman"/>
          <w:b w:val="false"/>
          <w:i w:val="false"/>
          <w:color w:val="000000"/>
          <w:sz w:val="28"/>
        </w:rPr>
        <w:t>:</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746" w:id="47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748" w:id="47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74"/>
    <w:bookmarkStart w:name="z749" w:id="47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751" w:id="47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76"/>
    <w:bookmarkStart w:name="z752" w:id="47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754" w:id="47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78"/>
    <w:bookmarkStart w:name="z755" w:id="47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69-қосымшада</w:t>
      </w:r>
      <w:r>
        <w:rPr>
          <w:rFonts w:ascii="Times New Roman"/>
          <w:b w:val="false"/>
          <w:i w:val="false"/>
          <w:color w:val="000000"/>
          <w:sz w:val="28"/>
        </w:rPr>
        <w:t>:</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757" w:id="48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759" w:id="48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81"/>
    <w:bookmarkStart w:name="z760" w:id="48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762" w:id="48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83"/>
    <w:bookmarkStart w:name="z763" w:id="48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765" w:id="48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85"/>
    <w:bookmarkStart w:name="z766" w:id="48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70-қосымшада</w:t>
      </w:r>
      <w:r>
        <w:rPr>
          <w:rFonts w:ascii="Times New Roman"/>
          <w:b w:val="false"/>
          <w:i w:val="false"/>
          <w:color w:val="000000"/>
          <w:sz w:val="28"/>
        </w:rPr>
        <w:t>:</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768" w:id="48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770" w:id="48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88"/>
    <w:bookmarkStart w:name="z771" w:id="48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773" w:id="49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90"/>
    <w:bookmarkStart w:name="z774" w:id="49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776" w:id="49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92"/>
    <w:bookmarkStart w:name="z777" w:id="49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71-қосымшада</w:t>
      </w:r>
      <w:r>
        <w:rPr>
          <w:rFonts w:ascii="Times New Roman"/>
          <w:b w:val="false"/>
          <w:i w:val="false"/>
          <w:color w:val="000000"/>
          <w:sz w:val="28"/>
        </w:rPr>
        <w:t>:</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779" w:id="49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781" w:id="49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95"/>
    <w:bookmarkStart w:name="z782" w:id="49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784" w:id="49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497"/>
    <w:bookmarkStart w:name="z785" w:id="49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787" w:id="49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499"/>
    <w:bookmarkStart w:name="z788" w:id="50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72-қосымшада</w:t>
      </w:r>
      <w:r>
        <w:rPr>
          <w:rFonts w:ascii="Times New Roman"/>
          <w:b w:val="false"/>
          <w:i w:val="false"/>
          <w:color w:val="000000"/>
          <w:sz w:val="28"/>
        </w:rPr>
        <w:t>:</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790" w:id="50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792" w:id="50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02"/>
    <w:bookmarkStart w:name="z793" w:id="50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795" w:id="50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04"/>
    <w:bookmarkStart w:name="z796" w:id="50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798" w:id="50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506"/>
    <w:bookmarkStart w:name="z799" w:id="50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73-қосымшада</w:t>
      </w:r>
      <w:r>
        <w:rPr>
          <w:rFonts w:ascii="Times New Roman"/>
          <w:b w:val="false"/>
          <w:i w:val="false"/>
          <w:color w:val="000000"/>
          <w:sz w:val="28"/>
        </w:rPr>
        <w:t>:</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801" w:id="50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803" w:id="50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09"/>
    <w:bookmarkStart w:name="z804" w:id="51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806" w:id="51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11"/>
    <w:bookmarkStart w:name="z807" w:id="51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809" w:id="51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513"/>
    <w:bookmarkStart w:name="z810" w:id="5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74-қосымшада</w:t>
      </w:r>
      <w:r>
        <w:rPr>
          <w:rFonts w:ascii="Times New Roman"/>
          <w:b w:val="false"/>
          <w:i w:val="false"/>
          <w:color w:val="000000"/>
          <w:sz w:val="28"/>
        </w:rPr>
        <w:t>:</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812" w:id="51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814" w:id="51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16"/>
    <w:bookmarkStart w:name="z815" w:id="51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817" w:id="51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18"/>
    <w:bookmarkStart w:name="z818" w:id="51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820" w:id="52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520"/>
    <w:bookmarkStart w:name="z821" w:id="5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75-қосымшада</w:t>
      </w:r>
      <w:r>
        <w:rPr>
          <w:rFonts w:ascii="Times New Roman"/>
          <w:b w:val="false"/>
          <w:i w:val="false"/>
          <w:color w:val="000000"/>
          <w:sz w:val="28"/>
        </w:rPr>
        <w:t>:</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823" w:id="52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825" w:id="52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23"/>
    <w:bookmarkStart w:name="z826" w:id="52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828" w:id="52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25"/>
    <w:bookmarkStart w:name="z829" w:id="52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831" w:id="52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527"/>
    <w:bookmarkStart w:name="z832" w:id="52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76-қосымшада</w:t>
      </w:r>
      <w:r>
        <w:rPr>
          <w:rFonts w:ascii="Times New Roman"/>
          <w:b w:val="false"/>
          <w:i w:val="false"/>
          <w:color w:val="000000"/>
          <w:sz w:val="28"/>
        </w:rPr>
        <w:t>:</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834" w:id="52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836" w:id="53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30"/>
    <w:bookmarkStart w:name="z837" w:id="53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839" w:id="53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32"/>
    <w:bookmarkStart w:name="z840" w:id="53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842" w:id="53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534"/>
    <w:bookmarkStart w:name="z843" w:id="53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77-қосымшада</w:t>
      </w:r>
      <w:r>
        <w:rPr>
          <w:rFonts w:ascii="Times New Roman"/>
          <w:b w:val="false"/>
          <w:i w:val="false"/>
          <w:color w:val="000000"/>
          <w:sz w:val="28"/>
        </w:rPr>
        <w:t>:</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845" w:id="53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847" w:id="53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37"/>
    <w:bookmarkStart w:name="z848" w:id="53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850" w:id="53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39"/>
    <w:bookmarkStart w:name="z851" w:id="54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853" w:id="54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541"/>
    <w:bookmarkStart w:name="z854" w:id="5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78-қосымшада</w:t>
      </w:r>
      <w:r>
        <w:rPr>
          <w:rFonts w:ascii="Times New Roman"/>
          <w:b w:val="false"/>
          <w:i w:val="false"/>
          <w:color w:val="000000"/>
          <w:sz w:val="28"/>
        </w:rPr>
        <w:t>:</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856" w:id="54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858" w:id="54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44"/>
    <w:bookmarkStart w:name="z859" w:id="54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861" w:id="54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46"/>
    <w:bookmarkStart w:name="z862" w:id="54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864" w:id="54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548"/>
    <w:bookmarkStart w:name="z865" w:id="54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79-қосымшада</w:t>
      </w:r>
      <w:r>
        <w:rPr>
          <w:rFonts w:ascii="Times New Roman"/>
          <w:b w:val="false"/>
          <w:i w:val="false"/>
          <w:color w:val="000000"/>
          <w:sz w:val="28"/>
        </w:rPr>
        <w:t>:</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867" w:id="55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869" w:id="55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51"/>
    <w:bookmarkStart w:name="z870" w:id="55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872" w:id="55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53"/>
    <w:bookmarkStart w:name="z873" w:id="55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875" w:id="55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555"/>
    <w:bookmarkStart w:name="z876" w:id="55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80-қосымшада</w:t>
      </w:r>
      <w:r>
        <w:rPr>
          <w:rFonts w:ascii="Times New Roman"/>
          <w:b w:val="false"/>
          <w:i w:val="false"/>
          <w:color w:val="000000"/>
          <w:sz w:val="28"/>
        </w:rPr>
        <w:t>:</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878" w:id="55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880" w:id="55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58"/>
    <w:bookmarkStart w:name="z881" w:id="55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883" w:id="56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60"/>
    <w:bookmarkStart w:name="z884" w:id="56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886" w:id="56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562"/>
    <w:bookmarkStart w:name="z887" w:id="56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81-қосымшада</w:t>
      </w:r>
      <w:r>
        <w:rPr>
          <w:rFonts w:ascii="Times New Roman"/>
          <w:b w:val="false"/>
          <w:i w:val="false"/>
          <w:color w:val="000000"/>
          <w:sz w:val="28"/>
        </w:rPr>
        <w:t>:</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889" w:id="56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891" w:id="56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65"/>
    <w:bookmarkStart w:name="z892" w:id="56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894" w:id="56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67"/>
    <w:bookmarkStart w:name="z895" w:id="56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897" w:id="56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569"/>
    <w:bookmarkStart w:name="z898" w:id="57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82-қосымшада</w:t>
      </w:r>
      <w:r>
        <w:rPr>
          <w:rFonts w:ascii="Times New Roman"/>
          <w:b w:val="false"/>
          <w:i w:val="false"/>
          <w:color w:val="000000"/>
          <w:sz w:val="28"/>
        </w:rPr>
        <w:t>:</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900" w:id="57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902" w:id="57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72"/>
    <w:bookmarkStart w:name="z903" w:id="57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905" w:id="57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74"/>
    <w:bookmarkStart w:name="z906" w:id="57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908" w:id="57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576"/>
    <w:bookmarkStart w:name="z909" w:id="57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83-қосымшада</w:t>
      </w:r>
      <w:r>
        <w:rPr>
          <w:rFonts w:ascii="Times New Roman"/>
          <w:b w:val="false"/>
          <w:i w:val="false"/>
          <w:color w:val="000000"/>
          <w:sz w:val="28"/>
        </w:rPr>
        <w:t>:</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911" w:id="57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913" w:id="57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79"/>
    <w:bookmarkStart w:name="z914" w:id="58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916" w:id="58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81"/>
    <w:bookmarkStart w:name="z917" w:id="58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919" w:id="58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583"/>
    <w:bookmarkStart w:name="z920" w:id="58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84-қосымшада</w:t>
      </w:r>
      <w:r>
        <w:rPr>
          <w:rFonts w:ascii="Times New Roman"/>
          <w:b w:val="false"/>
          <w:i w:val="false"/>
          <w:color w:val="000000"/>
          <w:sz w:val="28"/>
        </w:rPr>
        <w:t>:</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922" w:id="58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924" w:id="58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86"/>
    <w:bookmarkStart w:name="z925" w:id="58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927" w:id="58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88"/>
    <w:bookmarkStart w:name="z928" w:id="58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930" w:id="59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590"/>
    <w:bookmarkStart w:name="z931" w:id="59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85-қосымшада</w:t>
      </w:r>
      <w:r>
        <w:rPr>
          <w:rFonts w:ascii="Times New Roman"/>
          <w:b w:val="false"/>
          <w:i w:val="false"/>
          <w:color w:val="000000"/>
          <w:sz w:val="28"/>
        </w:rPr>
        <w:t>:</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933" w:id="59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935" w:id="59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93"/>
    <w:bookmarkStart w:name="z936" w:id="59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938" w:id="59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595"/>
    <w:bookmarkStart w:name="z939" w:id="59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941" w:id="59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597"/>
    <w:bookmarkStart w:name="z942" w:id="59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86-қосымшада</w:t>
      </w:r>
      <w:r>
        <w:rPr>
          <w:rFonts w:ascii="Times New Roman"/>
          <w:b w:val="false"/>
          <w:i w:val="false"/>
          <w:color w:val="000000"/>
          <w:sz w:val="28"/>
        </w:rPr>
        <w:t>:</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944" w:id="59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946" w:id="60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00"/>
    <w:bookmarkStart w:name="z947" w:id="60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949" w:id="60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02"/>
    <w:bookmarkStart w:name="z950" w:id="60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952" w:id="60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604"/>
    <w:bookmarkStart w:name="z953" w:id="60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87-қосымшада</w:t>
      </w:r>
      <w:r>
        <w:rPr>
          <w:rFonts w:ascii="Times New Roman"/>
          <w:b w:val="false"/>
          <w:i w:val="false"/>
          <w:color w:val="000000"/>
          <w:sz w:val="28"/>
        </w:rPr>
        <w:t>:</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955" w:id="60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957" w:id="60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07"/>
    <w:bookmarkStart w:name="z958" w:id="60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960" w:id="60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09"/>
    <w:bookmarkStart w:name="z961" w:id="61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963" w:id="61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611"/>
    <w:bookmarkStart w:name="z964" w:id="6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88-қосымшада</w:t>
      </w:r>
      <w:r>
        <w:rPr>
          <w:rFonts w:ascii="Times New Roman"/>
          <w:b w:val="false"/>
          <w:i w:val="false"/>
          <w:color w:val="000000"/>
          <w:sz w:val="28"/>
        </w:rPr>
        <w:t>:</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966" w:id="61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968" w:id="61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14"/>
    <w:bookmarkStart w:name="z969" w:id="61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971" w:id="61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16"/>
    <w:bookmarkStart w:name="z972" w:id="61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974" w:id="61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618"/>
    <w:bookmarkStart w:name="z975" w:id="6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89-қосымшада</w:t>
      </w:r>
      <w:r>
        <w:rPr>
          <w:rFonts w:ascii="Times New Roman"/>
          <w:b w:val="false"/>
          <w:i w:val="false"/>
          <w:color w:val="000000"/>
          <w:sz w:val="28"/>
        </w:rPr>
        <w:t>:</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977" w:id="62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979" w:id="62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21"/>
    <w:bookmarkStart w:name="z980" w:id="62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982" w:id="62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23"/>
    <w:bookmarkStart w:name="z983" w:id="62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985" w:id="62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625"/>
    <w:bookmarkStart w:name="z986" w:id="62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90-қосымшада</w:t>
      </w:r>
      <w:r>
        <w:rPr>
          <w:rFonts w:ascii="Times New Roman"/>
          <w:b w:val="false"/>
          <w:i w:val="false"/>
          <w:color w:val="000000"/>
          <w:sz w:val="28"/>
        </w:rPr>
        <w:t>:</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988" w:id="62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990" w:id="62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28"/>
    <w:bookmarkStart w:name="z991" w:id="62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993" w:id="63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30"/>
    <w:bookmarkStart w:name="z994" w:id="63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996" w:id="63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632"/>
    <w:bookmarkStart w:name="z997" w:id="63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91-қосымшада</w:t>
      </w:r>
      <w:r>
        <w:rPr>
          <w:rFonts w:ascii="Times New Roman"/>
          <w:b w:val="false"/>
          <w:i w:val="false"/>
          <w:color w:val="000000"/>
          <w:sz w:val="28"/>
        </w:rPr>
        <w:t>:</w:t>
      </w:r>
    </w:p>
    <w:bookmarkEnd w:id="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999" w:id="63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001" w:id="63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35"/>
    <w:bookmarkStart w:name="z1002" w:id="63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004" w:id="63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37"/>
    <w:bookmarkStart w:name="z1005" w:id="63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007" w:id="63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639"/>
    <w:bookmarkStart w:name="z1008" w:id="64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92-қосымшада</w:t>
      </w:r>
      <w:r>
        <w:rPr>
          <w:rFonts w:ascii="Times New Roman"/>
          <w:b w:val="false"/>
          <w:i w:val="false"/>
          <w:color w:val="000000"/>
          <w:sz w:val="28"/>
        </w:rPr>
        <w:t>:</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010" w:id="64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012" w:id="64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42"/>
    <w:bookmarkStart w:name="z1013" w:id="64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015" w:id="64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44"/>
    <w:bookmarkStart w:name="z1016" w:id="64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018" w:id="64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646"/>
    <w:bookmarkStart w:name="z1019" w:id="64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93-қосымшада</w:t>
      </w:r>
      <w:r>
        <w:rPr>
          <w:rFonts w:ascii="Times New Roman"/>
          <w:b w:val="false"/>
          <w:i w:val="false"/>
          <w:color w:val="000000"/>
          <w:sz w:val="28"/>
        </w:rPr>
        <w:t>:</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021" w:id="64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023" w:id="64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49"/>
    <w:bookmarkStart w:name="z1024" w:id="65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026" w:id="65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51"/>
    <w:bookmarkStart w:name="z1027" w:id="65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029" w:id="65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653"/>
    <w:bookmarkStart w:name="z1030" w:id="6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94-қосымшада</w:t>
      </w:r>
      <w:r>
        <w:rPr>
          <w:rFonts w:ascii="Times New Roman"/>
          <w:b w:val="false"/>
          <w:i w:val="false"/>
          <w:color w:val="000000"/>
          <w:sz w:val="28"/>
        </w:rPr>
        <w:t>:</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032" w:id="65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034" w:id="65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56"/>
    <w:bookmarkStart w:name="z1035" w:id="65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037" w:id="65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58"/>
    <w:bookmarkStart w:name="z1038" w:id="65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040" w:id="66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660"/>
    <w:bookmarkStart w:name="z1041" w:id="66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95-қосымшада</w:t>
      </w:r>
      <w:r>
        <w:rPr>
          <w:rFonts w:ascii="Times New Roman"/>
          <w:b w:val="false"/>
          <w:i w:val="false"/>
          <w:color w:val="000000"/>
          <w:sz w:val="28"/>
        </w:rPr>
        <w:t>:</w:t>
      </w:r>
    </w:p>
    <w:bookmarkEnd w:id="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043" w:id="66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045" w:id="66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63"/>
    <w:bookmarkStart w:name="z1046" w:id="66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048" w:id="66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65"/>
    <w:bookmarkStart w:name="z1049" w:id="66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051" w:id="66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667"/>
    <w:bookmarkStart w:name="z1052" w:id="66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96-қосымшада</w:t>
      </w:r>
      <w:r>
        <w:rPr>
          <w:rFonts w:ascii="Times New Roman"/>
          <w:b w:val="false"/>
          <w:i w:val="false"/>
          <w:color w:val="000000"/>
          <w:sz w:val="28"/>
        </w:rPr>
        <w:t>:</w:t>
      </w:r>
    </w:p>
    <w:bookmarkEnd w:id="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054" w:id="66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056" w:id="67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70"/>
    <w:bookmarkStart w:name="z1057" w:id="67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059" w:id="67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72"/>
    <w:bookmarkStart w:name="z1060" w:id="67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062" w:id="67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674"/>
    <w:bookmarkStart w:name="z1063" w:id="67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97-қосымшада</w:t>
      </w:r>
      <w:r>
        <w:rPr>
          <w:rFonts w:ascii="Times New Roman"/>
          <w:b w:val="false"/>
          <w:i w:val="false"/>
          <w:color w:val="000000"/>
          <w:sz w:val="28"/>
        </w:rPr>
        <w:t>:</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065" w:id="67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067" w:id="67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77"/>
    <w:bookmarkStart w:name="z1068" w:id="67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070" w:id="67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79"/>
    <w:bookmarkStart w:name="z1071" w:id="68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073" w:id="68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681"/>
    <w:bookmarkStart w:name="z1074" w:id="68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98-қосымшада</w:t>
      </w:r>
      <w:r>
        <w:rPr>
          <w:rFonts w:ascii="Times New Roman"/>
          <w:b w:val="false"/>
          <w:i w:val="false"/>
          <w:color w:val="000000"/>
          <w:sz w:val="28"/>
        </w:rPr>
        <w:t>:</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076" w:id="68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078" w:id="68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84"/>
    <w:bookmarkStart w:name="z1079" w:id="68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081" w:id="68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86"/>
    <w:bookmarkStart w:name="z1082" w:id="68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084" w:id="68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688"/>
    <w:bookmarkStart w:name="z1085" w:id="68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99-қосымшада</w:t>
      </w:r>
      <w:r>
        <w:rPr>
          <w:rFonts w:ascii="Times New Roman"/>
          <w:b w:val="false"/>
          <w:i w:val="false"/>
          <w:color w:val="000000"/>
          <w:sz w:val="28"/>
        </w:rPr>
        <w:t>:</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087" w:id="69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089" w:id="69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91"/>
    <w:bookmarkStart w:name="z1090" w:id="69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092" w:id="69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693"/>
    <w:bookmarkStart w:name="z1093" w:id="69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095" w:id="69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695"/>
    <w:bookmarkStart w:name="z1096" w:id="69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100-қосымшада</w:t>
      </w:r>
      <w:r>
        <w:rPr>
          <w:rFonts w:ascii="Times New Roman"/>
          <w:b w:val="false"/>
          <w:i w:val="false"/>
          <w:color w:val="000000"/>
          <w:sz w:val="28"/>
        </w:rPr>
        <w:t>:</w:t>
      </w:r>
    </w:p>
    <w:bookmarkEnd w:id="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098" w:id="69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100" w:id="69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98"/>
    <w:bookmarkStart w:name="z1101" w:id="69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103" w:id="70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00"/>
    <w:bookmarkStart w:name="z1104" w:id="70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106" w:id="70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702"/>
    <w:bookmarkStart w:name="z1107" w:id="70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101-қосымшада</w:t>
      </w:r>
      <w:r>
        <w:rPr>
          <w:rFonts w:ascii="Times New Roman"/>
          <w:b w:val="false"/>
          <w:i w:val="false"/>
          <w:color w:val="000000"/>
          <w:sz w:val="28"/>
        </w:rPr>
        <w:t>:</w:t>
      </w:r>
    </w:p>
    <w:bookmarkEnd w:id="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109" w:id="70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111" w:id="70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05"/>
    <w:bookmarkStart w:name="z1112" w:id="70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114" w:id="70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07"/>
    <w:bookmarkStart w:name="z1115" w:id="70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117" w:id="70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709"/>
    <w:bookmarkStart w:name="z1118" w:id="7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102-қосымшада</w:t>
      </w:r>
      <w:r>
        <w:rPr>
          <w:rFonts w:ascii="Times New Roman"/>
          <w:b w:val="false"/>
          <w:i w:val="false"/>
          <w:color w:val="000000"/>
          <w:sz w:val="28"/>
        </w:rPr>
        <w:t>:</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120" w:id="71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122" w:id="71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12"/>
    <w:bookmarkStart w:name="z1123" w:id="71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7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125" w:id="71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14"/>
    <w:bookmarkStart w:name="z1126" w:id="71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128" w:id="71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716"/>
    <w:bookmarkStart w:name="z1129" w:id="7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103-қосымшада</w:t>
      </w:r>
      <w:r>
        <w:rPr>
          <w:rFonts w:ascii="Times New Roman"/>
          <w:b w:val="false"/>
          <w:i w:val="false"/>
          <w:color w:val="000000"/>
          <w:sz w:val="28"/>
        </w:rPr>
        <w:t>:</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131" w:id="71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133" w:id="71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19"/>
    <w:bookmarkStart w:name="z1134" w:id="72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136" w:id="72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21"/>
    <w:bookmarkStart w:name="z1137" w:id="72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139" w:id="72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723"/>
    <w:bookmarkStart w:name="z1140" w:id="7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104-қосымшада</w:t>
      </w:r>
      <w:r>
        <w:rPr>
          <w:rFonts w:ascii="Times New Roman"/>
          <w:b w:val="false"/>
          <w:i w:val="false"/>
          <w:color w:val="000000"/>
          <w:sz w:val="28"/>
        </w:rPr>
        <w:t>:</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142" w:id="72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144" w:id="72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26"/>
    <w:bookmarkStart w:name="z1145" w:id="72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147" w:id="72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28"/>
    <w:bookmarkStart w:name="z1148" w:id="72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150" w:id="73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730"/>
    <w:bookmarkStart w:name="z1151" w:id="73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105-қосымшада</w:t>
      </w:r>
      <w:r>
        <w:rPr>
          <w:rFonts w:ascii="Times New Roman"/>
          <w:b w:val="false"/>
          <w:i w:val="false"/>
          <w:color w:val="000000"/>
          <w:sz w:val="28"/>
        </w:rPr>
        <w:t>:</w:t>
      </w:r>
    </w:p>
    <w:bookmarkEnd w:id="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153" w:id="73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155" w:id="73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33"/>
    <w:bookmarkStart w:name="z1156" w:id="73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158" w:id="73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35"/>
    <w:bookmarkStart w:name="z1159" w:id="73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161" w:id="73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737"/>
    <w:bookmarkStart w:name="z1162" w:id="7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106-қосымшада</w:t>
      </w:r>
      <w:r>
        <w:rPr>
          <w:rFonts w:ascii="Times New Roman"/>
          <w:b w:val="false"/>
          <w:i w:val="false"/>
          <w:color w:val="000000"/>
          <w:sz w:val="28"/>
        </w:rPr>
        <w:t>:</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164" w:id="73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166" w:id="74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40"/>
    <w:bookmarkStart w:name="z1167" w:id="74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169" w:id="74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42"/>
    <w:bookmarkStart w:name="z1170" w:id="74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172" w:id="74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744"/>
    <w:bookmarkStart w:name="z1173" w:id="74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107-қосымшада</w:t>
      </w:r>
      <w:r>
        <w:rPr>
          <w:rFonts w:ascii="Times New Roman"/>
          <w:b w:val="false"/>
          <w:i w:val="false"/>
          <w:color w:val="000000"/>
          <w:sz w:val="28"/>
        </w:rPr>
        <w:t>:</w:t>
      </w:r>
    </w:p>
    <w:bookmarkEnd w:id="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175" w:id="74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177" w:id="74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47"/>
    <w:bookmarkStart w:name="z1178" w:id="74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180" w:id="74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49"/>
    <w:bookmarkStart w:name="z1181" w:id="75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183" w:id="75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751"/>
    <w:bookmarkStart w:name="z1184" w:id="75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108-қосымшада</w:t>
      </w:r>
      <w:r>
        <w:rPr>
          <w:rFonts w:ascii="Times New Roman"/>
          <w:b w:val="false"/>
          <w:i w:val="false"/>
          <w:color w:val="000000"/>
          <w:sz w:val="28"/>
        </w:rPr>
        <w:t>:</w:t>
      </w:r>
    </w:p>
    <w:bookmarkEnd w:id="7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186" w:id="75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188" w:id="75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54"/>
    <w:bookmarkStart w:name="z1189" w:id="75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191" w:id="75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56"/>
    <w:bookmarkStart w:name="z1192" w:id="75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194" w:id="75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758"/>
    <w:bookmarkStart w:name="z1195" w:id="75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109-қосымшада</w:t>
      </w:r>
      <w:r>
        <w:rPr>
          <w:rFonts w:ascii="Times New Roman"/>
          <w:b w:val="false"/>
          <w:i w:val="false"/>
          <w:color w:val="000000"/>
          <w:sz w:val="28"/>
        </w:rPr>
        <w:t>:</w:t>
      </w:r>
    </w:p>
    <w:bookmarkEnd w:id="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197" w:id="76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199" w:id="76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61"/>
    <w:bookmarkStart w:name="z1200" w:id="76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202" w:id="76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63"/>
    <w:bookmarkStart w:name="z1203" w:id="76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205" w:id="76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765"/>
    <w:bookmarkStart w:name="z1206" w:id="7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110-қосымшада</w:t>
      </w:r>
      <w:r>
        <w:rPr>
          <w:rFonts w:ascii="Times New Roman"/>
          <w:b w:val="false"/>
          <w:i w:val="false"/>
          <w:color w:val="000000"/>
          <w:sz w:val="28"/>
        </w:rPr>
        <w:t>:</w:t>
      </w:r>
    </w:p>
    <w:bookmarkEnd w:id="7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208" w:id="76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210" w:id="76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68"/>
    <w:bookmarkStart w:name="z1211" w:id="76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213" w:id="77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70"/>
    <w:bookmarkStart w:name="z1214" w:id="77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216" w:id="77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772"/>
    <w:bookmarkStart w:name="z1217" w:id="77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111-қосымшада</w:t>
      </w:r>
      <w:r>
        <w:rPr>
          <w:rFonts w:ascii="Times New Roman"/>
          <w:b w:val="false"/>
          <w:i w:val="false"/>
          <w:color w:val="000000"/>
          <w:sz w:val="28"/>
        </w:rPr>
        <w:t>:</w:t>
      </w:r>
    </w:p>
    <w:bookmarkEnd w:id="7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219" w:id="77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221" w:id="77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75"/>
    <w:bookmarkStart w:name="z1222" w:id="77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224" w:id="77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77"/>
    <w:bookmarkStart w:name="z1225" w:id="77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227" w:id="77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779"/>
    <w:bookmarkStart w:name="z1228" w:id="78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112-қосымшада</w:t>
      </w:r>
      <w:r>
        <w:rPr>
          <w:rFonts w:ascii="Times New Roman"/>
          <w:b w:val="false"/>
          <w:i w:val="false"/>
          <w:color w:val="000000"/>
          <w:sz w:val="28"/>
        </w:rPr>
        <w:t>:</w:t>
      </w:r>
    </w:p>
    <w:bookmarkEnd w:id="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230" w:id="78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232" w:id="78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82"/>
    <w:bookmarkStart w:name="z1233" w:id="78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235" w:id="78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84"/>
    <w:bookmarkStart w:name="z1236" w:id="78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238" w:id="78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786"/>
    <w:bookmarkStart w:name="z1239" w:id="78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113-қосымшада</w:t>
      </w:r>
      <w:r>
        <w:rPr>
          <w:rFonts w:ascii="Times New Roman"/>
          <w:b w:val="false"/>
          <w:i w:val="false"/>
          <w:color w:val="000000"/>
          <w:sz w:val="28"/>
        </w:rPr>
        <w:t>:</w:t>
      </w:r>
    </w:p>
    <w:bookmarkEnd w:id="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241" w:id="78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243" w:id="78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89"/>
    <w:bookmarkStart w:name="z1244" w:id="79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246" w:id="79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91"/>
    <w:bookmarkStart w:name="z1247" w:id="79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249" w:id="79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793"/>
    <w:bookmarkStart w:name="z1250" w:id="79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114-қосымшада</w:t>
      </w:r>
      <w:r>
        <w:rPr>
          <w:rFonts w:ascii="Times New Roman"/>
          <w:b w:val="false"/>
          <w:i w:val="false"/>
          <w:color w:val="000000"/>
          <w:sz w:val="28"/>
        </w:rPr>
        <w:t>:</w:t>
      </w:r>
    </w:p>
    <w:bookmarkEnd w:id="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252" w:id="79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254" w:id="79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96"/>
    <w:bookmarkStart w:name="z1255" w:id="79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257" w:id="79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798"/>
    <w:bookmarkStart w:name="z1258" w:id="79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260" w:id="80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00"/>
    <w:bookmarkStart w:name="z1261" w:id="80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115-қосымшада</w:t>
      </w:r>
      <w:r>
        <w:rPr>
          <w:rFonts w:ascii="Times New Roman"/>
          <w:b w:val="false"/>
          <w:i w:val="false"/>
          <w:color w:val="000000"/>
          <w:sz w:val="28"/>
        </w:rPr>
        <w:t>:</w:t>
      </w:r>
    </w:p>
    <w:bookmarkEnd w:id="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263" w:id="80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265" w:id="80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03"/>
    <w:bookmarkStart w:name="z1266" w:id="80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268" w:id="80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05"/>
    <w:bookmarkStart w:name="z1269" w:id="80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271" w:id="80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07"/>
    <w:bookmarkStart w:name="z1272" w:id="80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116-қосымшада</w:t>
      </w:r>
      <w:r>
        <w:rPr>
          <w:rFonts w:ascii="Times New Roman"/>
          <w:b w:val="false"/>
          <w:i w:val="false"/>
          <w:color w:val="000000"/>
          <w:sz w:val="28"/>
        </w:rPr>
        <w:t>:</w:t>
      </w:r>
    </w:p>
    <w:bookmarkEnd w:id="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274" w:id="80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276" w:id="81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10"/>
    <w:bookmarkStart w:name="z1277" w:id="81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279" w:id="81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12"/>
    <w:bookmarkStart w:name="z1280" w:id="81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282" w:id="81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14"/>
    <w:bookmarkStart w:name="z1283" w:id="8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117-қосымшада</w:t>
      </w:r>
      <w:r>
        <w:rPr>
          <w:rFonts w:ascii="Times New Roman"/>
          <w:b w:val="false"/>
          <w:i w:val="false"/>
          <w:color w:val="000000"/>
          <w:sz w:val="28"/>
        </w:rPr>
        <w:t>:</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285" w:id="81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287" w:id="81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17"/>
    <w:bookmarkStart w:name="z1288" w:id="81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8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290" w:id="81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19"/>
    <w:bookmarkStart w:name="z1291" w:id="82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293" w:id="82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21"/>
    <w:bookmarkStart w:name="z1294" w:id="8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118-қосымшада</w:t>
      </w:r>
      <w:r>
        <w:rPr>
          <w:rFonts w:ascii="Times New Roman"/>
          <w:b w:val="false"/>
          <w:i w:val="false"/>
          <w:color w:val="000000"/>
          <w:sz w:val="28"/>
        </w:rPr>
        <w:t>:</w:t>
      </w:r>
    </w:p>
    <w:bookmarkEnd w:id="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296" w:id="82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298" w:id="82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24"/>
    <w:bookmarkStart w:name="z1299" w:id="82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301" w:id="82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26"/>
    <w:bookmarkStart w:name="z1302" w:id="82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304" w:id="82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28"/>
    <w:bookmarkStart w:name="z1305" w:id="82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119-қосымшада</w:t>
      </w:r>
      <w:r>
        <w:rPr>
          <w:rFonts w:ascii="Times New Roman"/>
          <w:b w:val="false"/>
          <w:i w:val="false"/>
          <w:color w:val="000000"/>
          <w:sz w:val="28"/>
        </w:rPr>
        <w:t>:</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307" w:id="83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309" w:id="83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31"/>
    <w:bookmarkStart w:name="z1310" w:id="83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312" w:id="83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33"/>
    <w:bookmarkStart w:name="z1313" w:id="83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315" w:id="83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35"/>
    <w:bookmarkStart w:name="z1316" w:id="8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120-қосымшада</w:t>
      </w:r>
      <w:r>
        <w:rPr>
          <w:rFonts w:ascii="Times New Roman"/>
          <w:b w:val="false"/>
          <w:i w:val="false"/>
          <w:color w:val="000000"/>
          <w:sz w:val="28"/>
        </w:rPr>
        <w:t>:</w:t>
      </w:r>
    </w:p>
    <w:bookmarkEnd w:id="8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318" w:id="83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320" w:id="83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38"/>
    <w:bookmarkStart w:name="z1321" w:id="83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323" w:id="84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40"/>
    <w:bookmarkStart w:name="z1324" w:id="84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326" w:id="84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42"/>
    <w:bookmarkStart w:name="z1327" w:id="8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121-қосымшада</w:t>
      </w:r>
      <w:r>
        <w:rPr>
          <w:rFonts w:ascii="Times New Roman"/>
          <w:b w:val="false"/>
          <w:i w:val="false"/>
          <w:color w:val="000000"/>
          <w:sz w:val="28"/>
        </w:rPr>
        <w:t>:</w:t>
      </w:r>
    </w:p>
    <w:bookmarkEnd w:id="8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329" w:id="84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331" w:id="84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45"/>
    <w:bookmarkStart w:name="z1332" w:id="84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8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334" w:id="84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47"/>
    <w:bookmarkStart w:name="z1335" w:id="84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337" w:id="84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49"/>
    <w:bookmarkStart w:name="z1338" w:id="8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122-қосымшада</w:t>
      </w:r>
      <w:r>
        <w:rPr>
          <w:rFonts w:ascii="Times New Roman"/>
          <w:b w:val="false"/>
          <w:i w:val="false"/>
          <w:color w:val="000000"/>
          <w:sz w:val="28"/>
        </w:rPr>
        <w:t>:</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340" w:id="85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342" w:id="85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52"/>
    <w:bookmarkStart w:name="z1343" w:id="85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345" w:id="85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54"/>
    <w:bookmarkStart w:name="z1346" w:id="85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348" w:id="85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56"/>
    <w:bookmarkStart w:name="z1349" w:id="85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123-қосымшада</w:t>
      </w:r>
      <w:r>
        <w:rPr>
          <w:rFonts w:ascii="Times New Roman"/>
          <w:b w:val="false"/>
          <w:i w:val="false"/>
          <w:color w:val="000000"/>
          <w:sz w:val="28"/>
        </w:rPr>
        <w:t>:</w:t>
      </w:r>
    </w:p>
    <w:bookmarkEnd w:id="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351" w:id="85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353" w:id="85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59"/>
    <w:bookmarkStart w:name="z1354" w:id="86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356" w:id="86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61"/>
    <w:bookmarkStart w:name="z1357" w:id="86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359" w:id="86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63"/>
    <w:bookmarkStart w:name="z1360" w:id="86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124-қосымшада</w:t>
      </w:r>
      <w:r>
        <w:rPr>
          <w:rFonts w:ascii="Times New Roman"/>
          <w:b w:val="false"/>
          <w:i w:val="false"/>
          <w:color w:val="000000"/>
          <w:sz w:val="28"/>
        </w:rPr>
        <w:t>:</w:t>
      </w:r>
    </w:p>
    <w:bookmarkEnd w:id="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362" w:id="86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364" w:id="86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66"/>
    <w:bookmarkStart w:name="z1365" w:id="86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367" w:id="86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68"/>
    <w:bookmarkStart w:name="z1368" w:id="86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370" w:id="87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70"/>
    <w:bookmarkStart w:name="z1371" w:id="87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125-қосымшада</w:t>
      </w:r>
      <w:r>
        <w:rPr>
          <w:rFonts w:ascii="Times New Roman"/>
          <w:b w:val="false"/>
          <w:i w:val="false"/>
          <w:color w:val="000000"/>
          <w:sz w:val="28"/>
        </w:rPr>
        <w:t>:</w:t>
      </w:r>
    </w:p>
    <w:bookmarkEnd w:id="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373" w:id="87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375" w:id="87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73"/>
    <w:bookmarkStart w:name="z1376" w:id="87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378" w:id="87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75"/>
    <w:bookmarkStart w:name="z1379" w:id="87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381" w:id="87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77"/>
    <w:bookmarkStart w:name="z1382" w:id="87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126-қосымшада</w:t>
      </w:r>
      <w:r>
        <w:rPr>
          <w:rFonts w:ascii="Times New Roman"/>
          <w:b w:val="false"/>
          <w:i w:val="false"/>
          <w:color w:val="000000"/>
          <w:sz w:val="28"/>
        </w:rPr>
        <w:t>:</w:t>
      </w:r>
    </w:p>
    <w:bookmarkEnd w:id="8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384" w:id="87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386" w:id="88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80"/>
    <w:bookmarkStart w:name="z1387" w:id="88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389" w:id="88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82"/>
    <w:bookmarkStart w:name="z1390" w:id="88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392" w:id="88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84"/>
    <w:bookmarkStart w:name="z1393" w:id="88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127-қосымшада</w:t>
      </w:r>
      <w:r>
        <w:rPr>
          <w:rFonts w:ascii="Times New Roman"/>
          <w:b w:val="false"/>
          <w:i w:val="false"/>
          <w:color w:val="000000"/>
          <w:sz w:val="28"/>
        </w:rPr>
        <w:t>:</w:t>
      </w:r>
    </w:p>
    <w:bookmarkEnd w:id="8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395" w:id="88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397" w:id="88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87"/>
    <w:bookmarkStart w:name="z1398" w:id="88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8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400" w:id="88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89"/>
    <w:bookmarkStart w:name="z1401" w:id="89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403" w:id="89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91"/>
    <w:bookmarkStart w:name="z1404" w:id="89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128-қосымшада</w:t>
      </w:r>
      <w:r>
        <w:rPr>
          <w:rFonts w:ascii="Times New Roman"/>
          <w:b w:val="false"/>
          <w:i w:val="false"/>
          <w:color w:val="000000"/>
          <w:sz w:val="28"/>
        </w:rPr>
        <w:t>:</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406" w:id="89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408" w:id="89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94"/>
    <w:bookmarkStart w:name="z1409" w:id="89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411" w:id="89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896"/>
    <w:bookmarkStart w:name="z1412" w:id="89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414" w:id="89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898"/>
    <w:bookmarkStart w:name="z1415" w:id="89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129-қосымшада</w:t>
      </w:r>
      <w:r>
        <w:rPr>
          <w:rFonts w:ascii="Times New Roman"/>
          <w:b w:val="false"/>
          <w:i w:val="false"/>
          <w:color w:val="000000"/>
          <w:sz w:val="28"/>
        </w:rPr>
        <w:t>:</w:t>
      </w:r>
    </w:p>
    <w:bookmarkEnd w:id="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417" w:id="90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419" w:id="90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01"/>
    <w:bookmarkStart w:name="z1420" w:id="90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9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422" w:id="90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03"/>
    <w:bookmarkStart w:name="z1423" w:id="90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425" w:id="90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905"/>
    <w:bookmarkStart w:name="z1426" w:id="90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130-қосымшада</w:t>
      </w:r>
      <w:r>
        <w:rPr>
          <w:rFonts w:ascii="Times New Roman"/>
          <w:b w:val="false"/>
          <w:i w:val="false"/>
          <w:color w:val="000000"/>
          <w:sz w:val="28"/>
        </w:rPr>
        <w:t>:</w:t>
      </w:r>
    </w:p>
    <w:bookmarkEnd w:id="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428" w:id="90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430" w:id="90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08"/>
    <w:bookmarkStart w:name="z1431" w:id="90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433" w:id="91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10"/>
    <w:bookmarkStart w:name="z1434" w:id="91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436" w:id="91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912"/>
    <w:bookmarkStart w:name="z1437" w:id="9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131-қосымшада</w:t>
      </w:r>
      <w:r>
        <w:rPr>
          <w:rFonts w:ascii="Times New Roman"/>
          <w:b w:val="false"/>
          <w:i w:val="false"/>
          <w:color w:val="000000"/>
          <w:sz w:val="28"/>
        </w:rPr>
        <w:t>:</w:t>
      </w:r>
    </w:p>
    <w:bookmarkEnd w:id="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439" w:id="91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441" w:id="91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15"/>
    <w:bookmarkStart w:name="z1442" w:id="91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444" w:id="91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17"/>
    <w:bookmarkStart w:name="z1445" w:id="91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447" w:id="91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919"/>
    <w:bookmarkStart w:name="z1448" w:id="9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132-қосымшада</w:t>
      </w:r>
      <w:r>
        <w:rPr>
          <w:rFonts w:ascii="Times New Roman"/>
          <w:b w:val="false"/>
          <w:i w:val="false"/>
          <w:color w:val="000000"/>
          <w:sz w:val="28"/>
        </w:rPr>
        <w:t>:</w:t>
      </w:r>
    </w:p>
    <w:bookmarkEnd w:id="9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450" w:id="92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452" w:id="92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22"/>
    <w:bookmarkStart w:name="z1453" w:id="92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9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455" w:id="92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24"/>
    <w:bookmarkStart w:name="z1456" w:id="92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458" w:id="92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926"/>
    <w:bookmarkStart w:name="z1459" w:id="92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133-қосымшада</w:t>
      </w:r>
      <w:r>
        <w:rPr>
          <w:rFonts w:ascii="Times New Roman"/>
          <w:b w:val="false"/>
          <w:i w:val="false"/>
          <w:color w:val="000000"/>
          <w:sz w:val="28"/>
        </w:rPr>
        <w:t>:</w:t>
      </w:r>
    </w:p>
    <w:bookmarkEnd w:id="9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461" w:id="92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463" w:id="92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29"/>
    <w:bookmarkStart w:name="z1464" w:id="93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466" w:id="93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31"/>
    <w:bookmarkStart w:name="z1467" w:id="93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469" w:id="93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933"/>
    <w:bookmarkStart w:name="z1470" w:id="93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134-қосымшада</w:t>
      </w:r>
      <w:r>
        <w:rPr>
          <w:rFonts w:ascii="Times New Roman"/>
          <w:b w:val="false"/>
          <w:i w:val="false"/>
          <w:color w:val="000000"/>
          <w:sz w:val="28"/>
        </w:rPr>
        <w:t>:</w:t>
      </w:r>
    </w:p>
    <w:bookmarkEnd w:id="9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472" w:id="93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474" w:id="93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36"/>
    <w:bookmarkStart w:name="z1475" w:id="93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477" w:id="93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38"/>
    <w:bookmarkStart w:name="z1478" w:id="93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480" w:id="94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940"/>
    <w:bookmarkStart w:name="z1481" w:id="9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135-қосымшада</w:t>
      </w:r>
      <w:r>
        <w:rPr>
          <w:rFonts w:ascii="Times New Roman"/>
          <w:b w:val="false"/>
          <w:i w:val="false"/>
          <w:color w:val="000000"/>
          <w:sz w:val="28"/>
        </w:rPr>
        <w:t>:</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483" w:id="94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485" w:id="94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43"/>
    <w:bookmarkStart w:name="z1486" w:id="94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9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488" w:id="94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45"/>
    <w:bookmarkStart w:name="z1489" w:id="94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491" w:id="94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947"/>
    <w:bookmarkStart w:name="z1492" w:id="94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136-қосымшада</w:t>
      </w:r>
      <w:r>
        <w:rPr>
          <w:rFonts w:ascii="Times New Roman"/>
          <w:b w:val="false"/>
          <w:i w:val="false"/>
          <w:color w:val="000000"/>
          <w:sz w:val="28"/>
        </w:rPr>
        <w:t>:</w:t>
      </w:r>
    </w:p>
    <w:bookmarkEnd w:id="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494" w:id="94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496" w:id="95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50"/>
    <w:bookmarkStart w:name="z1497" w:id="95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9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499" w:id="95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52"/>
    <w:bookmarkStart w:name="z1500" w:id="95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502" w:id="95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954"/>
    <w:bookmarkStart w:name="z1503" w:id="9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137-қосымшада</w:t>
      </w:r>
      <w:r>
        <w:rPr>
          <w:rFonts w:ascii="Times New Roman"/>
          <w:b w:val="false"/>
          <w:i w:val="false"/>
          <w:color w:val="000000"/>
          <w:sz w:val="28"/>
        </w:rPr>
        <w:t>:</w:t>
      </w:r>
    </w:p>
    <w:bookmarkEnd w:id="9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505" w:id="95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507" w:id="95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57"/>
    <w:bookmarkStart w:name="z1508" w:id="95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510" w:id="95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59"/>
    <w:bookmarkStart w:name="z1511" w:id="96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513" w:id="96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961"/>
    <w:bookmarkStart w:name="z1514" w:id="96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138-қосымшада</w:t>
      </w:r>
      <w:r>
        <w:rPr>
          <w:rFonts w:ascii="Times New Roman"/>
          <w:b w:val="false"/>
          <w:i w:val="false"/>
          <w:color w:val="000000"/>
          <w:sz w:val="28"/>
        </w:rPr>
        <w:t>:</w:t>
      </w:r>
    </w:p>
    <w:bookmarkEnd w:id="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516" w:id="96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518" w:id="96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64"/>
    <w:bookmarkStart w:name="z1519" w:id="96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9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521" w:id="96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66"/>
    <w:bookmarkStart w:name="z1522" w:id="96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524" w:id="96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968"/>
    <w:bookmarkStart w:name="z1525" w:id="96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139-қосымшада</w:t>
      </w:r>
      <w:r>
        <w:rPr>
          <w:rFonts w:ascii="Times New Roman"/>
          <w:b w:val="false"/>
          <w:i w:val="false"/>
          <w:color w:val="000000"/>
          <w:sz w:val="28"/>
        </w:rPr>
        <w:t>:</w:t>
      </w:r>
    </w:p>
    <w:bookmarkEnd w:id="9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527" w:id="97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529" w:id="97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71"/>
    <w:bookmarkStart w:name="z1530" w:id="97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532" w:id="97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73"/>
    <w:bookmarkStart w:name="z1533" w:id="97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535" w:id="97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975"/>
    <w:bookmarkStart w:name="z1536" w:id="97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140-қосымшада</w:t>
      </w:r>
      <w:r>
        <w:rPr>
          <w:rFonts w:ascii="Times New Roman"/>
          <w:b w:val="false"/>
          <w:i w:val="false"/>
          <w:color w:val="000000"/>
          <w:sz w:val="28"/>
        </w:rPr>
        <w:t>:</w:t>
      </w:r>
    </w:p>
    <w:bookmarkEnd w:id="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538" w:id="97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540" w:id="97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78"/>
    <w:bookmarkStart w:name="z1541" w:id="97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9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543" w:id="98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80"/>
    <w:bookmarkStart w:name="z1544" w:id="98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546" w:id="98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982"/>
    <w:bookmarkStart w:name="z1547" w:id="98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141-қосымшада</w:t>
      </w:r>
      <w:r>
        <w:rPr>
          <w:rFonts w:ascii="Times New Roman"/>
          <w:b w:val="false"/>
          <w:i w:val="false"/>
          <w:color w:val="000000"/>
          <w:sz w:val="28"/>
        </w:rPr>
        <w:t>:</w:t>
      </w:r>
    </w:p>
    <w:bookmarkEnd w:id="9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549" w:id="98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551" w:id="98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85"/>
    <w:bookmarkStart w:name="z1552" w:id="98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9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554" w:id="98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87"/>
    <w:bookmarkStart w:name="z1555" w:id="98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557" w:id="98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989"/>
    <w:bookmarkStart w:name="z1558" w:id="99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142-қосымшада</w:t>
      </w:r>
      <w:r>
        <w:rPr>
          <w:rFonts w:ascii="Times New Roman"/>
          <w:b w:val="false"/>
          <w:i w:val="false"/>
          <w:color w:val="000000"/>
          <w:sz w:val="28"/>
        </w:rPr>
        <w:t>:</w:t>
      </w:r>
    </w:p>
    <w:bookmarkEnd w:id="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560" w:id="99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562" w:id="99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92"/>
    <w:bookmarkStart w:name="z1563" w:id="99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565" w:id="99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994"/>
    <w:bookmarkStart w:name="z1566" w:id="99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568" w:id="99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996"/>
    <w:bookmarkStart w:name="z1569" w:id="99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143-қосымшада</w:t>
      </w:r>
      <w:r>
        <w:rPr>
          <w:rFonts w:ascii="Times New Roman"/>
          <w:b w:val="false"/>
          <w:i w:val="false"/>
          <w:color w:val="000000"/>
          <w:sz w:val="28"/>
        </w:rPr>
        <w:t>:</w:t>
      </w:r>
    </w:p>
    <w:bookmarkEnd w:id="9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571" w:id="99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573" w:id="99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99"/>
    <w:bookmarkStart w:name="z1574" w:id="100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576" w:id="100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01"/>
    <w:bookmarkStart w:name="z1577" w:id="100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579" w:id="100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003"/>
    <w:bookmarkStart w:name="z1580" w:id="100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144-қосымшада</w:t>
      </w:r>
      <w:r>
        <w:rPr>
          <w:rFonts w:ascii="Times New Roman"/>
          <w:b w:val="false"/>
          <w:i w:val="false"/>
          <w:color w:val="000000"/>
          <w:sz w:val="28"/>
        </w:rPr>
        <w:t>:</w:t>
      </w:r>
    </w:p>
    <w:bookmarkEnd w:id="10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582" w:id="100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584" w:id="100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06"/>
    <w:bookmarkStart w:name="z1585" w:id="100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587" w:id="100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08"/>
    <w:bookmarkStart w:name="z1588" w:id="100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590" w:id="101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010"/>
    <w:bookmarkStart w:name="z1591" w:id="10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145-қосымшада</w:t>
      </w:r>
      <w:r>
        <w:rPr>
          <w:rFonts w:ascii="Times New Roman"/>
          <w:b w:val="false"/>
          <w:i w:val="false"/>
          <w:color w:val="000000"/>
          <w:sz w:val="28"/>
        </w:rPr>
        <w:t>:</w:t>
      </w:r>
    </w:p>
    <w:bookmarkEnd w:id="10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593" w:id="101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595" w:id="101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13"/>
    <w:bookmarkStart w:name="z1596" w:id="101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598" w:id="101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15"/>
    <w:bookmarkStart w:name="z1599" w:id="101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601" w:id="101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017"/>
    <w:bookmarkStart w:name="z1602" w:id="10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146-қосымшада</w:t>
      </w:r>
      <w:r>
        <w:rPr>
          <w:rFonts w:ascii="Times New Roman"/>
          <w:b w:val="false"/>
          <w:i w:val="false"/>
          <w:color w:val="000000"/>
          <w:sz w:val="28"/>
        </w:rPr>
        <w:t>:</w:t>
      </w:r>
    </w:p>
    <w:bookmarkEnd w:id="1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604" w:id="101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606" w:id="102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20"/>
    <w:bookmarkStart w:name="z1607" w:id="102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609" w:id="102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22"/>
    <w:bookmarkStart w:name="z1610" w:id="102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612" w:id="102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024"/>
    <w:bookmarkStart w:name="z1613" w:id="102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147-қосымшада</w:t>
      </w:r>
      <w:r>
        <w:rPr>
          <w:rFonts w:ascii="Times New Roman"/>
          <w:b w:val="false"/>
          <w:i w:val="false"/>
          <w:color w:val="000000"/>
          <w:sz w:val="28"/>
        </w:rPr>
        <w:t>:</w:t>
      </w:r>
    </w:p>
    <w:bookmarkEnd w:id="10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615" w:id="102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617" w:id="102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27"/>
    <w:bookmarkStart w:name="z1618" w:id="102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620" w:id="102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29"/>
    <w:bookmarkStart w:name="z1621" w:id="103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623" w:id="103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031"/>
    <w:bookmarkStart w:name="z1624" w:id="10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148-қосымшада</w:t>
      </w:r>
      <w:r>
        <w:rPr>
          <w:rFonts w:ascii="Times New Roman"/>
          <w:b w:val="false"/>
          <w:i w:val="false"/>
          <w:color w:val="000000"/>
          <w:sz w:val="28"/>
        </w:rPr>
        <w:t>:</w:t>
      </w:r>
    </w:p>
    <w:bookmarkEnd w:id="1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626" w:id="103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628" w:id="103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34"/>
    <w:bookmarkStart w:name="z1629" w:id="103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631" w:id="103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36"/>
    <w:bookmarkStart w:name="z1632" w:id="103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634" w:id="103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038"/>
    <w:bookmarkStart w:name="z1635" w:id="10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149-қосымшада</w:t>
      </w:r>
      <w:r>
        <w:rPr>
          <w:rFonts w:ascii="Times New Roman"/>
          <w:b w:val="false"/>
          <w:i w:val="false"/>
          <w:color w:val="000000"/>
          <w:sz w:val="28"/>
        </w:rPr>
        <w:t>:</w:t>
      </w:r>
    </w:p>
    <w:bookmarkEnd w:id="1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637" w:id="104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639" w:id="104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41"/>
    <w:bookmarkStart w:name="z1640" w:id="104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642" w:id="104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43"/>
    <w:bookmarkStart w:name="z1643" w:id="104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645" w:id="104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045"/>
    <w:bookmarkStart w:name="z1646" w:id="104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150-қосымшада</w:t>
      </w:r>
      <w:r>
        <w:rPr>
          <w:rFonts w:ascii="Times New Roman"/>
          <w:b w:val="false"/>
          <w:i w:val="false"/>
          <w:color w:val="000000"/>
          <w:sz w:val="28"/>
        </w:rPr>
        <w:t>:</w:t>
      </w:r>
    </w:p>
    <w:bookmarkEnd w:id="1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648" w:id="104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650" w:id="104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48"/>
    <w:bookmarkStart w:name="z1651" w:id="104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653" w:id="105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50"/>
    <w:bookmarkStart w:name="z1654" w:id="105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656" w:id="105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052"/>
    <w:bookmarkStart w:name="z1657" w:id="105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151-қосымшада</w:t>
      </w:r>
      <w:r>
        <w:rPr>
          <w:rFonts w:ascii="Times New Roman"/>
          <w:b w:val="false"/>
          <w:i w:val="false"/>
          <w:color w:val="000000"/>
          <w:sz w:val="28"/>
        </w:rPr>
        <w:t>:</w:t>
      </w:r>
    </w:p>
    <w:bookmarkEnd w:id="10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659" w:id="105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661" w:id="105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55"/>
    <w:bookmarkStart w:name="z1662" w:id="105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664" w:id="105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57"/>
    <w:bookmarkStart w:name="z1665" w:id="105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667" w:id="105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059"/>
    <w:bookmarkStart w:name="z1668" w:id="106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152-қосымшада</w:t>
      </w:r>
      <w:r>
        <w:rPr>
          <w:rFonts w:ascii="Times New Roman"/>
          <w:b w:val="false"/>
          <w:i w:val="false"/>
          <w:color w:val="000000"/>
          <w:sz w:val="28"/>
        </w:rPr>
        <w:t>:</w:t>
      </w:r>
    </w:p>
    <w:bookmarkEnd w:id="1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670" w:id="106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672" w:id="106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62"/>
    <w:bookmarkStart w:name="z1673" w:id="106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675" w:id="106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64"/>
    <w:bookmarkStart w:name="z1676" w:id="106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678" w:id="106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066"/>
    <w:bookmarkStart w:name="z1679" w:id="106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153-қосымшада</w:t>
      </w:r>
      <w:r>
        <w:rPr>
          <w:rFonts w:ascii="Times New Roman"/>
          <w:b w:val="false"/>
          <w:i w:val="false"/>
          <w:color w:val="000000"/>
          <w:sz w:val="28"/>
        </w:rPr>
        <w:t>:</w:t>
      </w:r>
    </w:p>
    <w:bookmarkEnd w:id="10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681" w:id="106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683" w:id="106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69"/>
    <w:bookmarkStart w:name="z1684" w:id="107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686" w:id="107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71"/>
    <w:bookmarkStart w:name="z1687" w:id="107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689" w:id="107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073"/>
    <w:bookmarkStart w:name="z1690" w:id="107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154-қосымшада</w:t>
      </w:r>
      <w:r>
        <w:rPr>
          <w:rFonts w:ascii="Times New Roman"/>
          <w:b w:val="false"/>
          <w:i w:val="false"/>
          <w:color w:val="000000"/>
          <w:sz w:val="28"/>
        </w:rPr>
        <w:t>:</w:t>
      </w:r>
    </w:p>
    <w:bookmarkEnd w:id="10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692" w:id="107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694" w:id="107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76"/>
    <w:bookmarkStart w:name="z1695" w:id="107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697" w:id="107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78"/>
    <w:bookmarkStart w:name="z1698" w:id="107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700" w:id="108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080"/>
    <w:bookmarkStart w:name="z1701" w:id="108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155-қосымшада</w:t>
      </w:r>
      <w:r>
        <w:rPr>
          <w:rFonts w:ascii="Times New Roman"/>
          <w:b w:val="false"/>
          <w:i w:val="false"/>
          <w:color w:val="000000"/>
          <w:sz w:val="28"/>
        </w:rPr>
        <w:t>:</w:t>
      </w:r>
    </w:p>
    <w:bookmarkEnd w:id="10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703" w:id="108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705" w:id="108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83"/>
    <w:bookmarkStart w:name="z1706" w:id="108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708" w:id="108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85"/>
    <w:bookmarkStart w:name="z1709" w:id="108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711" w:id="108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087"/>
    <w:bookmarkStart w:name="z1712" w:id="108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156-қосымшада</w:t>
      </w:r>
      <w:r>
        <w:rPr>
          <w:rFonts w:ascii="Times New Roman"/>
          <w:b w:val="false"/>
          <w:i w:val="false"/>
          <w:color w:val="000000"/>
          <w:sz w:val="28"/>
        </w:rPr>
        <w:t>:</w:t>
      </w:r>
    </w:p>
    <w:bookmarkEnd w:id="1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714" w:id="108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716" w:id="109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90"/>
    <w:bookmarkStart w:name="z1717" w:id="109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719" w:id="109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92"/>
    <w:bookmarkStart w:name="z1720" w:id="109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722" w:id="109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094"/>
    <w:bookmarkStart w:name="z1723" w:id="109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157-қосымшада</w:t>
      </w:r>
      <w:r>
        <w:rPr>
          <w:rFonts w:ascii="Times New Roman"/>
          <w:b w:val="false"/>
          <w:i w:val="false"/>
          <w:color w:val="000000"/>
          <w:sz w:val="28"/>
        </w:rPr>
        <w:t>:</w:t>
      </w:r>
    </w:p>
    <w:bookmarkEnd w:id="10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725" w:id="109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727" w:id="109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97"/>
    <w:bookmarkStart w:name="z1728" w:id="109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730" w:id="109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099"/>
    <w:bookmarkStart w:name="z1731" w:id="110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733" w:id="110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01"/>
    <w:bookmarkStart w:name="z1734" w:id="110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158-қосымшада</w:t>
      </w:r>
      <w:r>
        <w:rPr>
          <w:rFonts w:ascii="Times New Roman"/>
          <w:b w:val="false"/>
          <w:i w:val="false"/>
          <w:color w:val="000000"/>
          <w:sz w:val="28"/>
        </w:rPr>
        <w:t>:</w:t>
      </w:r>
    </w:p>
    <w:bookmarkEnd w:id="1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736" w:id="110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738" w:id="110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04"/>
    <w:bookmarkStart w:name="z1739" w:id="110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741" w:id="110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06"/>
    <w:bookmarkStart w:name="z1742" w:id="110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744" w:id="110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08"/>
    <w:bookmarkStart w:name="z1745" w:id="110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159-қосымшада</w:t>
      </w:r>
      <w:r>
        <w:rPr>
          <w:rFonts w:ascii="Times New Roman"/>
          <w:b w:val="false"/>
          <w:i w:val="false"/>
          <w:color w:val="000000"/>
          <w:sz w:val="28"/>
        </w:rPr>
        <w:t>:</w:t>
      </w:r>
    </w:p>
    <w:bookmarkEnd w:id="1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747" w:id="111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749" w:id="111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11"/>
    <w:bookmarkStart w:name="z1750" w:id="111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752" w:id="111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13"/>
    <w:bookmarkStart w:name="z1753" w:id="111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755" w:id="111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15"/>
    <w:bookmarkStart w:name="z1756" w:id="11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160-қосымшада</w:t>
      </w:r>
      <w:r>
        <w:rPr>
          <w:rFonts w:ascii="Times New Roman"/>
          <w:b w:val="false"/>
          <w:i w:val="false"/>
          <w:color w:val="000000"/>
          <w:sz w:val="28"/>
        </w:rPr>
        <w:t>:</w:t>
      </w:r>
    </w:p>
    <w:bookmarkEnd w:id="1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758" w:id="111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760" w:id="111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18"/>
    <w:bookmarkStart w:name="z1761" w:id="111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763" w:id="112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20"/>
    <w:bookmarkStart w:name="z1764" w:id="112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766" w:id="112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22"/>
    <w:bookmarkStart w:name="z1767" w:id="112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161-қосымшада</w:t>
      </w:r>
      <w:r>
        <w:rPr>
          <w:rFonts w:ascii="Times New Roman"/>
          <w:b w:val="false"/>
          <w:i w:val="false"/>
          <w:color w:val="000000"/>
          <w:sz w:val="28"/>
        </w:rPr>
        <w:t>:</w:t>
      </w:r>
    </w:p>
    <w:bookmarkEnd w:id="1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769" w:id="112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771" w:id="112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25"/>
    <w:bookmarkStart w:name="z1772" w:id="112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774" w:id="112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27"/>
    <w:bookmarkStart w:name="z1775" w:id="112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777" w:id="112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29"/>
    <w:bookmarkStart w:name="z1778" w:id="11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162-қосымшада</w:t>
      </w:r>
      <w:r>
        <w:rPr>
          <w:rFonts w:ascii="Times New Roman"/>
          <w:b w:val="false"/>
          <w:i w:val="false"/>
          <w:color w:val="000000"/>
          <w:sz w:val="28"/>
        </w:rPr>
        <w:t>:</w:t>
      </w:r>
    </w:p>
    <w:bookmarkEnd w:id="1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780" w:id="113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782" w:id="113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32"/>
    <w:bookmarkStart w:name="z1783" w:id="113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785" w:id="113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34"/>
    <w:bookmarkStart w:name="z1786" w:id="113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788" w:id="113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36"/>
    <w:bookmarkStart w:name="z1789" w:id="113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163-қосымшада</w:t>
      </w:r>
      <w:r>
        <w:rPr>
          <w:rFonts w:ascii="Times New Roman"/>
          <w:b w:val="false"/>
          <w:i w:val="false"/>
          <w:color w:val="000000"/>
          <w:sz w:val="28"/>
        </w:rPr>
        <w:t>:</w:t>
      </w:r>
    </w:p>
    <w:bookmarkEnd w:id="1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791" w:id="113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793" w:id="113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39"/>
    <w:bookmarkStart w:name="z1794" w:id="114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796" w:id="114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41"/>
    <w:bookmarkStart w:name="z1797" w:id="114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799" w:id="114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43"/>
    <w:bookmarkStart w:name="z1800" w:id="11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164-қосымшада</w:t>
      </w:r>
      <w:r>
        <w:rPr>
          <w:rFonts w:ascii="Times New Roman"/>
          <w:b w:val="false"/>
          <w:i w:val="false"/>
          <w:color w:val="000000"/>
          <w:sz w:val="28"/>
        </w:rPr>
        <w:t>:</w:t>
      </w:r>
    </w:p>
    <w:bookmarkEnd w:id="1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802" w:id="114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804" w:id="114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46"/>
    <w:bookmarkStart w:name="z1805" w:id="114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807" w:id="114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48"/>
    <w:bookmarkStart w:name="z1808" w:id="114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810" w:id="115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50"/>
    <w:bookmarkStart w:name="z1811" w:id="115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165-қосымшада</w:t>
      </w:r>
      <w:r>
        <w:rPr>
          <w:rFonts w:ascii="Times New Roman"/>
          <w:b w:val="false"/>
          <w:i w:val="false"/>
          <w:color w:val="000000"/>
          <w:sz w:val="28"/>
        </w:rPr>
        <w:t>:</w:t>
      </w:r>
    </w:p>
    <w:bookmarkEnd w:id="1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813" w:id="115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815" w:id="115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53"/>
    <w:bookmarkStart w:name="z1816" w:id="115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818" w:id="115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55"/>
    <w:bookmarkStart w:name="z1819" w:id="115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821" w:id="115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57"/>
    <w:bookmarkStart w:name="z1822" w:id="11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166-қосымшада</w:t>
      </w:r>
      <w:r>
        <w:rPr>
          <w:rFonts w:ascii="Times New Roman"/>
          <w:b w:val="false"/>
          <w:i w:val="false"/>
          <w:color w:val="000000"/>
          <w:sz w:val="28"/>
        </w:rPr>
        <w:t>:</w:t>
      </w:r>
    </w:p>
    <w:bookmarkEnd w:id="1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824" w:id="115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826" w:id="116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60"/>
    <w:bookmarkStart w:name="z1827" w:id="116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829" w:id="116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62"/>
    <w:bookmarkStart w:name="z1830" w:id="116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832" w:id="116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64"/>
    <w:bookmarkStart w:name="z1833" w:id="116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167-қосымшада</w:t>
      </w:r>
      <w:r>
        <w:rPr>
          <w:rFonts w:ascii="Times New Roman"/>
          <w:b w:val="false"/>
          <w:i w:val="false"/>
          <w:color w:val="000000"/>
          <w:sz w:val="28"/>
        </w:rPr>
        <w:t>:</w:t>
      </w:r>
    </w:p>
    <w:bookmarkEnd w:id="1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835" w:id="116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837" w:id="116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67"/>
    <w:bookmarkStart w:name="z1838" w:id="116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840" w:id="116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69"/>
    <w:bookmarkStart w:name="z1841" w:id="117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843" w:id="117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71"/>
    <w:bookmarkStart w:name="z1844" w:id="117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168-қосымшада</w:t>
      </w:r>
      <w:r>
        <w:rPr>
          <w:rFonts w:ascii="Times New Roman"/>
          <w:b w:val="false"/>
          <w:i w:val="false"/>
          <w:color w:val="000000"/>
          <w:sz w:val="28"/>
        </w:rPr>
        <w:t>:</w:t>
      </w:r>
    </w:p>
    <w:bookmarkEnd w:id="1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846" w:id="117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848" w:id="117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74"/>
    <w:bookmarkStart w:name="z1849" w:id="117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851" w:id="117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76"/>
    <w:bookmarkStart w:name="z1852" w:id="117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854" w:id="117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78"/>
    <w:bookmarkStart w:name="z1855" w:id="117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169-қосымшада</w:t>
      </w:r>
      <w:r>
        <w:rPr>
          <w:rFonts w:ascii="Times New Roman"/>
          <w:b w:val="false"/>
          <w:i w:val="false"/>
          <w:color w:val="000000"/>
          <w:sz w:val="28"/>
        </w:rPr>
        <w:t>:</w:t>
      </w:r>
    </w:p>
    <w:bookmarkEnd w:id="1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857" w:id="118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859" w:id="118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81"/>
    <w:bookmarkStart w:name="z1860" w:id="118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862" w:id="118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83"/>
    <w:bookmarkStart w:name="z1863" w:id="118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865" w:id="118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85"/>
    <w:bookmarkStart w:name="z1866" w:id="118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170-қосымшада</w:t>
      </w:r>
      <w:r>
        <w:rPr>
          <w:rFonts w:ascii="Times New Roman"/>
          <w:b w:val="false"/>
          <w:i w:val="false"/>
          <w:color w:val="000000"/>
          <w:sz w:val="28"/>
        </w:rPr>
        <w:t>:</w:t>
      </w:r>
    </w:p>
    <w:bookmarkEnd w:id="1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868" w:id="118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870" w:id="118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88"/>
    <w:bookmarkStart w:name="z1871" w:id="118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873" w:id="119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90"/>
    <w:bookmarkStart w:name="z1874" w:id="119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876" w:id="119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92"/>
    <w:bookmarkStart w:name="z1877" w:id="119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171-қосымшада</w:t>
      </w:r>
      <w:r>
        <w:rPr>
          <w:rFonts w:ascii="Times New Roman"/>
          <w:b w:val="false"/>
          <w:i w:val="false"/>
          <w:color w:val="000000"/>
          <w:sz w:val="28"/>
        </w:rPr>
        <w:t>:</w:t>
      </w:r>
    </w:p>
    <w:bookmarkEnd w:id="1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879" w:id="119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881" w:id="119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95"/>
    <w:bookmarkStart w:name="z1882" w:id="119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884" w:id="119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197"/>
    <w:bookmarkStart w:name="z1885" w:id="119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887" w:id="119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199"/>
    <w:bookmarkStart w:name="z1888" w:id="120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172-қосымшада</w:t>
      </w:r>
      <w:r>
        <w:rPr>
          <w:rFonts w:ascii="Times New Roman"/>
          <w:b w:val="false"/>
          <w:i w:val="false"/>
          <w:color w:val="000000"/>
          <w:sz w:val="28"/>
        </w:rPr>
        <w:t>:</w:t>
      </w:r>
    </w:p>
    <w:bookmarkEnd w:id="1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890" w:id="120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892" w:id="120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02"/>
    <w:bookmarkStart w:name="z1893" w:id="120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895" w:id="120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204"/>
    <w:bookmarkStart w:name="z1896" w:id="120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898" w:id="120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206"/>
    <w:bookmarkStart w:name="z1899" w:id="120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173-қосымшада</w:t>
      </w:r>
      <w:r>
        <w:rPr>
          <w:rFonts w:ascii="Times New Roman"/>
          <w:b w:val="false"/>
          <w:i w:val="false"/>
          <w:color w:val="000000"/>
          <w:sz w:val="28"/>
        </w:rPr>
        <w:t>:</w:t>
      </w:r>
    </w:p>
    <w:bookmarkEnd w:id="1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901" w:id="120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903" w:id="120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09"/>
    <w:bookmarkStart w:name="z1904" w:id="121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906" w:id="121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211"/>
    <w:bookmarkStart w:name="z1907" w:id="121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909" w:id="121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213"/>
    <w:bookmarkStart w:name="z1910" w:id="12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174-қосымшада</w:t>
      </w:r>
      <w:r>
        <w:rPr>
          <w:rFonts w:ascii="Times New Roman"/>
          <w:b w:val="false"/>
          <w:i w:val="false"/>
          <w:color w:val="000000"/>
          <w:sz w:val="28"/>
        </w:rPr>
        <w:t>:</w:t>
      </w:r>
    </w:p>
    <w:bookmarkEnd w:id="1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912" w:id="121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914" w:id="121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16"/>
    <w:bookmarkStart w:name="z1915" w:id="121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917" w:id="121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218"/>
    <w:bookmarkStart w:name="z1918" w:id="121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920" w:id="122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220"/>
    <w:bookmarkStart w:name="z1921" w:id="12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175-қосымшада</w:t>
      </w:r>
      <w:r>
        <w:rPr>
          <w:rFonts w:ascii="Times New Roman"/>
          <w:b w:val="false"/>
          <w:i w:val="false"/>
          <w:color w:val="000000"/>
          <w:sz w:val="28"/>
        </w:rPr>
        <w:t>:</w:t>
      </w:r>
    </w:p>
    <w:bookmarkEnd w:id="1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923" w:id="122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925" w:id="122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23"/>
    <w:bookmarkStart w:name="z1926" w:id="122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928" w:id="122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225"/>
    <w:bookmarkStart w:name="z1929" w:id="122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931" w:id="122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227"/>
    <w:bookmarkStart w:name="z1932" w:id="122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176-қосымшада</w:t>
      </w:r>
      <w:r>
        <w:rPr>
          <w:rFonts w:ascii="Times New Roman"/>
          <w:b w:val="false"/>
          <w:i w:val="false"/>
          <w:color w:val="000000"/>
          <w:sz w:val="28"/>
        </w:rPr>
        <w:t>:</w:t>
      </w:r>
    </w:p>
    <w:bookmarkEnd w:id="1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934" w:id="122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936" w:id="123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30"/>
    <w:bookmarkStart w:name="z1937" w:id="123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231"/>
    <w:bookmarkStart w:name="z1938" w:id="1232"/>
    <w:p>
      <w:pPr>
        <w:spacing w:after="0"/>
        <w:ind w:left="0"/>
        <w:jc w:val="both"/>
      </w:pPr>
      <w:r>
        <w:rPr>
          <w:rFonts w:ascii="Times New Roman"/>
          <w:b w:val="false"/>
          <w:i w:val="false"/>
          <w:color w:val="000000"/>
          <w:sz w:val="28"/>
        </w:rPr>
        <w:t>
      15-тармақ мынадай мазмұндағы 3-1) және 3-2) тармақшалармен толықтырылсын:</w:t>
      </w:r>
    </w:p>
    <w:bookmarkEnd w:id="1232"/>
    <w:bookmarkStart w:name="z1939" w:id="123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233"/>
    <w:bookmarkStart w:name="z1940" w:id="123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942" w:id="123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235"/>
    <w:bookmarkStart w:name="z1943" w:id="12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177-қосымшада</w:t>
      </w:r>
      <w:r>
        <w:rPr>
          <w:rFonts w:ascii="Times New Roman"/>
          <w:b w:val="false"/>
          <w:i w:val="false"/>
          <w:color w:val="000000"/>
          <w:sz w:val="28"/>
        </w:rPr>
        <w:t>:</w:t>
      </w:r>
    </w:p>
    <w:bookmarkEnd w:id="1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945" w:id="123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947" w:id="123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38"/>
    <w:bookmarkStart w:name="z1948" w:id="123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950" w:id="124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240"/>
    <w:bookmarkStart w:name="z1951" w:id="124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953" w:id="124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242"/>
    <w:bookmarkStart w:name="z1954" w:id="12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178-қосымшада</w:t>
      </w:r>
      <w:r>
        <w:rPr>
          <w:rFonts w:ascii="Times New Roman"/>
          <w:b w:val="false"/>
          <w:i w:val="false"/>
          <w:color w:val="000000"/>
          <w:sz w:val="28"/>
        </w:rPr>
        <w:t>:</w:t>
      </w:r>
    </w:p>
    <w:bookmarkEnd w:id="1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956" w:id="124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958" w:id="124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45"/>
    <w:bookmarkStart w:name="z1959" w:id="124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961" w:id="124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247"/>
    <w:bookmarkStart w:name="z1962" w:id="124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964" w:id="124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249"/>
    <w:bookmarkStart w:name="z1965" w:id="12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179-қосымшада</w:t>
      </w:r>
      <w:r>
        <w:rPr>
          <w:rFonts w:ascii="Times New Roman"/>
          <w:b w:val="false"/>
          <w:i w:val="false"/>
          <w:color w:val="000000"/>
          <w:sz w:val="28"/>
        </w:rPr>
        <w:t>:</w:t>
      </w:r>
    </w:p>
    <w:bookmarkEnd w:id="1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967" w:id="125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969" w:id="125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52"/>
    <w:bookmarkStart w:name="z1970" w:id="125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972" w:id="125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254"/>
    <w:bookmarkStart w:name="z1973" w:id="125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975" w:id="125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256"/>
    <w:bookmarkStart w:name="z1976" w:id="125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180-қосымшада</w:t>
      </w:r>
      <w:r>
        <w:rPr>
          <w:rFonts w:ascii="Times New Roman"/>
          <w:b w:val="false"/>
          <w:i w:val="false"/>
          <w:color w:val="000000"/>
          <w:sz w:val="28"/>
        </w:rPr>
        <w:t>:</w:t>
      </w:r>
    </w:p>
    <w:bookmarkEnd w:id="1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978" w:id="125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980" w:id="125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59"/>
    <w:bookmarkStart w:name="z1981" w:id="126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983" w:id="126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261"/>
    <w:bookmarkStart w:name="z1984" w:id="126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986" w:id="126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263"/>
    <w:bookmarkStart w:name="z1987" w:id="126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181-қосымшада</w:t>
      </w:r>
      <w:r>
        <w:rPr>
          <w:rFonts w:ascii="Times New Roman"/>
          <w:b w:val="false"/>
          <w:i w:val="false"/>
          <w:color w:val="000000"/>
          <w:sz w:val="28"/>
        </w:rPr>
        <w:t>:</w:t>
      </w:r>
    </w:p>
    <w:bookmarkEnd w:id="1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989" w:id="126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1991" w:id="126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66"/>
    <w:bookmarkStart w:name="z1992" w:id="126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1994" w:id="126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268"/>
    <w:bookmarkStart w:name="z1995" w:id="126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997" w:id="127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270"/>
    <w:bookmarkStart w:name="z1998" w:id="127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182-қосымшада</w:t>
      </w:r>
      <w:r>
        <w:rPr>
          <w:rFonts w:ascii="Times New Roman"/>
          <w:b w:val="false"/>
          <w:i w:val="false"/>
          <w:color w:val="000000"/>
          <w:sz w:val="28"/>
        </w:rPr>
        <w:t>:</w:t>
      </w:r>
    </w:p>
    <w:bookmarkEnd w:id="1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000" w:id="127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002" w:id="127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73"/>
    <w:bookmarkStart w:name="z2003" w:id="127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005" w:id="127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275"/>
    <w:bookmarkStart w:name="z2006" w:id="127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008" w:id="127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277"/>
    <w:bookmarkStart w:name="z2009" w:id="127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183-қосымшада</w:t>
      </w:r>
      <w:r>
        <w:rPr>
          <w:rFonts w:ascii="Times New Roman"/>
          <w:b w:val="false"/>
          <w:i w:val="false"/>
          <w:color w:val="000000"/>
          <w:sz w:val="28"/>
        </w:rPr>
        <w:t>:</w:t>
      </w:r>
    </w:p>
    <w:bookmarkEnd w:id="1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011" w:id="127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013" w:id="128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80"/>
    <w:bookmarkStart w:name="z2014" w:id="128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016" w:id="128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282"/>
    <w:bookmarkStart w:name="z2017" w:id="128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019" w:id="128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284"/>
    <w:bookmarkStart w:name="z2020" w:id="128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184-қосымшада</w:t>
      </w:r>
      <w:r>
        <w:rPr>
          <w:rFonts w:ascii="Times New Roman"/>
          <w:b w:val="false"/>
          <w:i w:val="false"/>
          <w:color w:val="000000"/>
          <w:sz w:val="28"/>
        </w:rPr>
        <w:t>:</w:t>
      </w:r>
    </w:p>
    <w:bookmarkEnd w:id="1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022" w:id="128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86"/>
    <w:bookmarkStart w:name="z2023" w:id="1287"/>
    <w:p>
      <w:pPr>
        <w:spacing w:after="0"/>
        <w:ind w:left="0"/>
        <w:jc w:val="both"/>
      </w:pPr>
      <w:r>
        <w:rPr>
          <w:rFonts w:ascii="Times New Roman"/>
          <w:b w:val="false"/>
          <w:i w:val="false"/>
          <w:color w:val="000000"/>
          <w:sz w:val="28"/>
        </w:rPr>
        <w:t>
      14-тармақ мынадай мазмұндағы 32-1) және 32-2) тармақшалармен толықтырылсын:</w:t>
      </w:r>
    </w:p>
    <w:bookmarkEnd w:id="1287"/>
    <w:bookmarkStart w:name="z2024" w:id="128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88"/>
    <w:bookmarkStart w:name="z2025" w:id="128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289"/>
    <w:bookmarkStart w:name="z2026" w:id="1290"/>
    <w:p>
      <w:pPr>
        <w:spacing w:after="0"/>
        <w:ind w:left="0"/>
        <w:jc w:val="both"/>
      </w:pPr>
      <w:r>
        <w:rPr>
          <w:rFonts w:ascii="Times New Roman"/>
          <w:b w:val="false"/>
          <w:i w:val="false"/>
          <w:color w:val="000000"/>
          <w:sz w:val="28"/>
        </w:rPr>
        <w:t>
      15-тармақ мынадай мазмұндағы 3-1) және 3-2) тармақшалармен толықтырылсын:</w:t>
      </w:r>
    </w:p>
    <w:bookmarkEnd w:id="1290"/>
    <w:bookmarkStart w:name="z2027" w:id="129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291"/>
    <w:bookmarkStart w:name="z2028" w:id="129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92"/>
    <w:bookmarkStart w:name="z2029" w:id="1293"/>
    <w:p>
      <w:pPr>
        <w:spacing w:after="0"/>
        <w:ind w:left="0"/>
        <w:jc w:val="both"/>
      </w:pPr>
      <w:r>
        <w:rPr>
          <w:rFonts w:ascii="Times New Roman"/>
          <w:b w:val="false"/>
          <w:i w:val="false"/>
          <w:color w:val="000000"/>
          <w:sz w:val="28"/>
        </w:rPr>
        <w:t>
      16-тармақ мынадай мазмұнда жазылсын:</w:t>
      </w:r>
    </w:p>
    <w:bookmarkEnd w:id="1293"/>
    <w:bookmarkStart w:name="z2030" w:id="129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294"/>
    <w:bookmarkStart w:name="z2031" w:id="129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185-қосымшада</w:t>
      </w:r>
      <w:r>
        <w:rPr>
          <w:rFonts w:ascii="Times New Roman"/>
          <w:b w:val="false"/>
          <w:i w:val="false"/>
          <w:color w:val="000000"/>
          <w:sz w:val="28"/>
        </w:rPr>
        <w:t>:</w:t>
      </w:r>
    </w:p>
    <w:bookmarkEnd w:id="1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033" w:id="129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96"/>
    <w:bookmarkStart w:name="z2034" w:id="1297"/>
    <w:p>
      <w:pPr>
        <w:spacing w:after="0"/>
        <w:ind w:left="0"/>
        <w:jc w:val="both"/>
      </w:pPr>
      <w:r>
        <w:rPr>
          <w:rFonts w:ascii="Times New Roman"/>
          <w:b w:val="false"/>
          <w:i w:val="false"/>
          <w:color w:val="000000"/>
          <w:sz w:val="28"/>
        </w:rPr>
        <w:t>
      14-тармақ мынадай мазмұндағы 32-1) және 32-2) тармақшалармен толықтырылсын:</w:t>
      </w:r>
    </w:p>
    <w:bookmarkEnd w:id="1297"/>
    <w:bookmarkStart w:name="z2035" w:id="129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98"/>
    <w:bookmarkStart w:name="z2036" w:id="129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038" w:id="130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300"/>
    <w:bookmarkStart w:name="z2039" w:id="130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301"/>
    <w:bookmarkStart w:name="z2040" w:id="1302"/>
    <w:p>
      <w:pPr>
        <w:spacing w:after="0"/>
        <w:ind w:left="0"/>
        <w:jc w:val="both"/>
      </w:pPr>
      <w:r>
        <w:rPr>
          <w:rFonts w:ascii="Times New Roman"/>
          <w:b w:val="false"/>
          <w:i w:val="false"/>
          <w:color w:val="000000"/>
          <w:sz w:val="28"/>
        </w:rPr>
        <w:t>
      16-тармақ мынадай мазмұнда жазылсын:</w:t>
      </w:r>
    </w:p>
    <w:bookmarkEnd w:id="1302"/>
    <w:bookmarkStart w:name="z2041" w:id="130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303"/>
    <w:bookmarkStart w:name="z2042" w:id="130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186-қосымшада</w:t>
      </w:r>
      <w:r>
        <w:rPr>
          <w:rFonts w:ascii="Times New Roman"/>
          <w:b w:val="false"/>
          <w:i w:val="false"/>
          <w:color w:val="000000"/>
          <w:sz w:val="28"/>
        </w:rPr>
        <w:t>:</w:t>
      </w:r>
    </w:p>
    <w:bookmarkEnd w:id="1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044" w:id="130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305"/>
    <w:bookmarkStart w:name="z2045" w:id="1306"/>
    <w:p>
      <w:pPr>
        <w:spacing w:after="0"/>
        <w:ind w:left="0"/>
        <w:jc w:val="both"/>
      </w:pPr>
      <w:r>
        <w:rPr>
          <w:rFonts w:ascii="Times New Roman"/>
          <w:b w:val="false"/>
          <w:i w:val="false"/>
          <w:color w:val="000000"/>
          <w:sz w:val="28"/>
        </w:rPr>
        <w:t>
      14-тармақ мынадай мазмұндағы 32-1) және 32-2) тармақшалармен толықтырылсын:</w:t>
      </w:r>
    </w:p>
    <w:bookmarkEnd w:id="1306"/>
    <w:bookmarkStart w:name="z2046" w:id="130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07"/>
    <w:bookmarkStart w:name="z2047" w:id="130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308"/>
    <w:bookmarkStart w:name="z2048" w:id="1309"/>
    <w:p>
      <w:pPr>
        <w:spacing w:after="0"/>
        <w:ind w:left="0"/>
        <w:jc w:val="both"/>
      </w:pPr>
      <w:r>
        <w:rPr>
          <w:rFonts w:ascii="Times New Roman"/>
          <w:b w:val="false"/>
          <w:i w:val="false"/>
          <w:color w:val="000000"/>
          <w:sz w:val="28"/>
        </w:rPr>
        <w:t>
      15-тармақ мынадай мазмұндағы 3-1) және 3-2) тармақшалармен толықтырылсын:</w:t>
      </w:r>
    </w:p>
    <w:bookmarkEnd w:id="1309"/>
    <w:bookmarkStart w:name="z2049" w:id="131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310"/>
    <w:bookmarkStart w:name="z2050" w:id="131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311"/>
    <w:bookmarkStart w:name="z2051" w:id="1312"/>
    <w:p>
      <w:pPr>
        <w:spacing w:after="0"/>
        <w:ind w:left="0"/>
        <w:jc w:val="both"/>
      </w:pPr>
      <w:r>
        <w:rPr>
          <w:rFonts w:ascii="Times New Roman"/>
          <w:b w:val="false"/>
          <w:i w:val="false"/>
          <w:color w:val="000000"/>
          <w:sz w:val="28"/>
        </w:rPr>
        <w:t>
      16-тармақ мынадай мазмұнда жазылсын:</w:t>
      </w:r>
    </w:p>
    <w:bookmarkEnd w:id="1312"/>
    <w:bookmarkStart w:name="z2052" w:id="131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313"/>
    <w:bookmarkStart w:name="z2053" w:id="13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187-қосымшада</w:t>
      </w:r>
      <w:r>
        <w:rPr>
          <w:rFonts w:ascii="Times New Roman"/>
          <w:b w:val="false"/>
          <w:i w:val="false"/>
          <w:color w:val="000000"/>
          <w:sz w:val="28"/>
        </w:rPr>
        <w:t>:</w:t>
      </w:r>
    </w:p>
    <w:bookmarkEnd w:id="1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055" w:id="131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057" w:id="131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16"/>
    <w:bookmarkStart w:name="z2058" w:id="131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317"/>
    <w:bookmarkStart w:name="z2059" w:id="1318"/>
    <w:p>
      <w:pPr>
        <w:spacing w:after="0"/>
        <w:ind w:left="0"/>
        <w:jc w:val="both"/>
      </w:pPr>
      <w:r>
        <w:rPr>
          <w:rFonts w:ascii="Times New Roman"/>
          <w:b w:val="false"/>
          <w:i w:val="false"/>
          <w:color w:val="000000"/>
          <w:sz w:val="28"/>
        </w:rPr>
        <w:t>
      15-тармақ мынадай мазмұндағы 3-1) және 3-2) тармақшалармен толықтырылсын:</w:t>
      </w:r>
    </w:p>
    <w:bookmarkEnd w:id="1318"/>
    <w:bookmarkStart w:name="z2060" w:id="131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319"/>
    <w:bookmarkStart w:name="z2061" w:id="132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320"/>
    <w:bookmarkStart w:name="z2062" w:id="1321"/>
    <w:p>
      <w:pPr>
        <w:spacing w:after="0"/>
        <w:ind w:left="0"/>
        <w:jc w:val="both"/>
      </w:pPr>
      <w:r>
        <w:rPr>
          <w:rFonts w:ascii="Times New Roman"/>
          <w:b w:val="false"/>
          <w:i w:val="false"/>
          <w:color w:val="000000"/>
          <w:sz w:val="28"/>
        </w:rPr>
        <w:t>
      16-тармақ мынадай мазмұнда жазылсын:</w:t>
      </w:r>
    </w:p>
    <w:bookmarkEnd w:id="1321"/>
    <w:bookmarkStart w:name="z2063" w:id="132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322"/>
    <w:bookmarkStart w:name="z2064" w:id="132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188-қосымшада</w:t>
      </w:r>
      <w:r>
        <w:rPr>
          <w:rFonts w:ascii="Times New Roman"/>
          <w:b w:val="false"/>
          <w:i w:val="false"/>
          <w:color w:val="000000"/>
          <w:sz w:val="28"/>
        </w:rPr>
        <w:t>:</w:t>
      </w:r>
    </w:p>
    <w:bookmarkEnd w:id="1323"/>
    <w:bookmarkStart w:name="z2065" w:id="1324"/>
    <w:p>
      <w:pPr>
        <w:spacing w:after="0"/>
        <w:ind w:left="0"/>
        <w:jc w:val="both"/>
      </w:pPr>
      <w:r>
        <w:rPr>
          <w:rFonts w:ascii="Times New Roman"/>
          <w:b w:val="false"/>
          <w:i w:val="false"/>
          <w:color w:val="000000"/>
          <w:sz w:val="28"/>
        </w:rPr>
        <w:t>
      13-тармақ мынадай мазмұндағы 5) тармақшамен толықтырылсын:</w:t>
      </w:r>
    </w:p>
    <w:bookmarkEnd w:id="1324"/>
    <w:bookmarkStart w:name="z2066" w:id="132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325"/>
    <w:bookmarkStart w:name="z2067" w:id="1326"/>
    <w:p>
      <w:pPr>
        <w:spacing w:after="0"/>
        <w:ind w:left="0"/>
        <w:jc w:val="both"/>
      </w:pPr>
      <w:r>
        <w:rPr>
          <w:rFonts w:ascii="Times New Roman"/>
          <w:b w:val="false"/>
          <w:i w:val="false"/>
          <w:color w:val="000000"/>
          <w:sz w:val="28"/>
        </w:rPr>
        <w:t>
      14-тармақ мынадай мазмұндағы 32-1) және 32-2) тармақшалармен толықтырылсын:</w:t>
      </w:r>
    </w:p>
    <w:bookmarkEnd w:id="1326"/>
    <w:bookmarkStart w:name="z2068" w:id="132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27"/>
    <w:bookmarkStart w:name="z2069" w:id="132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328"/>
    <w:bookmarkStart w:name="z2070" w:id="1329"/>
    <w:p>
      <w:pPr>
        <w:spacing w:after="0"/>
        <w:ind w:left="0"/>
        <w:jc w:val="both"/>
      </w:pPr>
      <w:r>
        <w:rPr>
          <w:rFonts w:ascii="Times New Roman"/>
          <w:b w:val="false"/>
          <w:i w:val="false"/>
          <w:color w:val="000000"/>
          <w:sz w:val="28"/>
        </w:rPr>
        <w:t>
      15-тармақ мынадай мазмұндағы 3-1) және 3-2) тармақшалармен толықтырылсын:</w:t>
      </w:r>
    </w:p>
    <w:bookmarkEnd w:id="1329"/>
    <w:bookmarkStart w:name="z2071" w:id="133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330"/>
    <w:bookmarkStart w:name="z2072" w:id="133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331"/>
    <w:bookmarkStart w:name="z2073" w:id="1332"/>
    <w:p>
      <w:pPr>
        <w:spacing w:after="0"/>
        <w:ind w:left="0"/>
        <w:jc w:val="both"/>
      </w:pPr>
      <w:r>
        <w:rPr>
          <w:rFonts w:ascii="Times New Roman"/>
          <w:b w:val="false"/>
          <w:i w:val="false"/>
          <w:color w:val="000000"/>
          <w:sz w:val="28"/>
        </w:rPr>
        <w:t>
      16-тармақ мынадай мазмұнда жазылсын:</w:t>
      </w:r>
    </w:p>
    <w:bookmarkEnd w:id="1332"/>
    <w:bookmarkStart w:name="z2074" w:id="133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333"/>
    <w:bookmarkStart w:name="z2075" w:id="133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189-қосымшада</w:t>
      </w:r>
      <w:r>
        <w:rPr>
          <w:rFonts w:ascii="Times New Roman"/>
          <w:b w:val="false"/>
          <w:i w:val="false"/>
          <w:color w:val="000000"/>
          <w:sz w:val="28"/>
        </w:rPr>
        <w:t>:</w:t>
      </w:r>
    </w:p>
    <w:bookmarkEnd w:id="1334"/>
    <w:bookmarkStart w:name="z2076" w:id="1335"/>
    <w:p>
      <w:pPr>
        <w:spacing w:after="0"/>
        <w:ind w:left="0"/>
        <w:jc w:val="both"/>
      </w:pPr>
      <w:r>
        <w:rPr>
          <w:rFonts w:ascii="Times New Roman"/>
          <w:b w:val="false"/>
          <w:i w:val="false"/>
          <w:color w:val="000000"/>
          <w:sz w:val="28"/>
        </w:rPr>
        <w:t>
      13-тармақ мынадай мазмұндағы 5) тармақшамен толықтырылсын:</w:t>
      </w:r>
    </w:p>
    <w:bookmarkEnd w:id="1335"/>
    <w:bookmarkStart w:name="z2077" w:id="133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336"/>
    <w:bookmarkStart w:name="z2078" w:id="1337"/>
    <w:p>
      <w:pPr>
        <w:spacing w:after="0"/>
        <w:ind w:left="0"/>
        <w:jc w:val="both"/>
      </w:pPr>
      <w:r>
        <w:rPr>
          <w:rFonts w:ascii="Times New Roman"/>
          <w:b w:val="false"/>
          <w:i w:val="false"/>
          <w:color w:val="000000"/>
          <w:sz w:val="28"/>
        </w:rPr>
        <w:t>
      14-тармақ мынадай мазмұндағы 32-1) және 32-2) тармақшалармен толықтырылсын:</w:t>
      </w:r>
    </w:p>
    <w:bookmarkEnd w:id="1337"/>
    <w:bookmarkStart w:name="z2079" w:id="133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38"/>
    <w:bookmarkStart w:name="z2080" w:id="133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339"/>
    <w:bookmarkStart w:name="z2081" w:id="1340"/>
    <w:p>
      <w:pPr>
        <w:spacing w:after="0"/>
        <w:ind w:left="0"/>
        <w:jc w:val="both"/>
      </w:pPr>
      <w:r>
        <w:rPr>
          <w:rFonts w:ascii="Times New Roman"/>
          <w:b w:val="false"/>
          <w:i w:val="false"/>
          <w:color w:val="000000"/>
          <w:sz w:val="28"/>
        </w:rPr>
        <w:t>
      15-тармақ мынадай мазмұндағы 3-1) және 3-2) тармақшалармен толықтырылсын:</w:t>
      </w:r>
    </w:p>
    <w:bookmarkEnd w:id="1340"/>
    <w:bookmarkStart w:name="z2082" w:id="134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341"/>
    <w:bookmarkStart w:name="z2083" w:id="134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342"/>
    <w:bookmarkStart w:name="z2084" w:id="1343"/>
    <w:p>
      <w:pPr>
        <w:spacing w:after="0"/>
        <w:ind w:left="0"/>
        <w:jc w:val="both"/>
      </w:pPr>
      <w:r>
        <w:rPr>
          <w:rFonts w:ascii="Times New Roman"/>
          <w:b w:val="false"/>
          <w:i w:val="false"/>
          <w:color w:val="000000"/>
          <w:sz w:val="28"/>
        </w:rPr>
        <w:t>
      16-тармақ мынадай мазмұнда жазылсын:</w:t>
      </w:r>
    </w:p>
    <w:bookmarkEnd w:id="1343"/>
    <w:bookmarkStart w:name="z2085" w:id="134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344"/>
    <w:bookmarkStart w:name="z2086" w:id="134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190-қосымшада</w:t>
      </w:r>
      <w:r>
        <w:rPr>
          <w:rFonts w:ascii="Times New Roman"/>
          <w:b w:val="false"/>
          <w:i w:val="false"/>
          <w:color w:val="000000"/>
          <w:sz w:val="28"/>
        </w:rPr>
        <w:t>:</w:t>
      </w:r>
    </w:p>
    <w:bookmarkEnd w:id="1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088" w:id="134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346"/>
    <w:bookmarkStart w:name="z2089" w:id="1347"/>
    <w:p>
      <w:pPr>
        <w:spacing w:after="0"/>
        <w:ind w:left="0"/>
        <w:jc w:val="both"/>
      </w:pPr>
      <w:r>
        <w:rPr>
          <w:rFonts w:ascii="Times New Roman"/>
          <w:b w:val="false"/>
          <w:i w:val="false"/>
          <w:color w:val="000000"/>
          <w:sz w:val="28"/>
        </w:rPr>
        <w:t>
      14-тармақ мынадай мазмұндағы 32-1) және 32-2) тармақшалармен толықтырылсын:</w:t>
      </w:r>
    </w:p>
    <w:bookmarkEnd w:id="1347"/>
    <w:bookmarkStart w:name="z2090" w:id="134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48"/>
    <w:bookmarkStart w:name="z2091" w:id="134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349"/>
    <w:bookmarkStart w:name="z2092" w:id="1350"/>
    <w:p>
      <w:pPr>
        <w:spacing w:after="0"/>
        <w:ind w:left="0"/>
        <w:jc w:val="both"/>
      </w:pPr>
      <w:r>
        <w:rPr>
          <w:rFonts w:ascii="Times New Roman"/>
          <w:b w:val="false"/>
          <w:i w:val="false"/>
          <w:color w:val="000000"/>
          <w:sz w:val="28"/>
        </w:rPr>
        <w:t>
      15-тармақ мынадай мазмұндағы 3-1) және 3-2) тармақшалармен толықтырылсын:</w:t>
      </w:r>
    </w:p>
    <w:bookmarkEnd w:id="1350"/>
    <w:bookmarkStart w:name="z2093" w:id="135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351"/>
    <w:bookmarkStart w:name="z2094" w:id="135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352"/>
    <w:bookmarkStart w:name="z2095" w:id="1353"/>
    <w:p>
      <w:pPr>
        <w:spacing w:after="0"/>
        <w:ind w:left="0"/>
        <w:jc w:val="both"/>
      </w:pPr>
      <w:r>
        <w:rPr>
          <w:rFonts w:ascii="Times New Roman"/>
          <w:b w:val="false"/>
          <w:i w:val="false"/>
          <w:color w:val="000000"/>
          <w:sz w:val="28"/>
        </w:rPr>
        <w:t>
      16-тармақ мынадай мазмұнда жазылсын:</w:t>
      </w:r>
    </w:p>
    <w:bookmarkEnd w:id="1353"/>
    <w:bookmarkStart w:name="z2096" w:id="135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354"/>
    <w:bookmarkStart w:name="z2097" w:id="13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191-қосымшада</w:t>
      </w:r>
      <w:r>
        <w:rPr>
          <w:rFonts w:ascii="Times New Roman"/>
          <w:b w:val="false"/>
          <w:i w:val="false"/>
          <w:color w:val="000000"/>
          <w:sz w:val="28"/>
        </w:rPr>
        <w:t>:</w:t>
      </w:r>
    </w:p>
    <w:bookmarkEnd w:id="1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099" w:id="135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356"/>
    <w:bookmarkStart w:name="z2100" w:id="1357"/>
    <w:p>
      <w:pPr>
        <w:spacing w:after="0"/>
        <w:ind w:left="0"/>
        <w:jc w:val="both"/>
      </w:pPr>
      <w:r>
        <w:rPr>
          <w:rFonts w:ascii="Times New Roman"/>
          <w:b w:val="false"/>
          <w:i w:val="false"/>
          <w:color w:val="000000"/>
          <w:sz w:val="28"/>
        </w:rPr>
        <w:t>
      14-тармақ мынадай мазмұндағы 32-1) және 32-2) тармақшалармен толықтырылсын:</w:t>
      </w:r>
    </w:p>
    <w:bookmarkEnd w:id="1357"/>
    <w:bookmarkStart w:name="z2101" w:id="135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58"/>
    <w:bookmarkStart w:name="z2102" w:id="135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359"/>
    <w:bookmarkStart w:name="z2103" w:id="1360"/>
    <w:p>
      <w:pPr>
        <w:spacing w:after="0"/>
        <w:ind w:left="0"/>
        <w:jc w:val="both"/>
      </w:pPr>
      <w:r>
        <w:rPr>
          <w:rFonts w:ascii="Times New Roman"/>
          <w:b w:val="false"/>
          <w:i w:val="false"/>
          <w:color w:val="000000"/>
          <w:sz w:val="28"/>
        </w:rPr>
        <w:t>
      15-тармақ мынадай мазмұндағы 3-1) және 3-2) тармақшалармен толықтырылсын:</w:t>
      </w:r>
    </w:p>
    <w:bookmarkEnd w:id="1360"/>
    <w:bookmarkStart w:name="z2104" w:id="136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361"/>
    <w:bookmarkStart w:name="z2105" w:id="136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362"/>
    <w:bookmarkStart w:name="z2106" w:id="1363"/>
    <w:p>
      <w:pPr>
        <w:spacing w:after="0"/>
        <w:ind w:left="0"/>
        <w:jc w:val="both"/>
      </w:pPr>
      <w:r>
        <w:rPr>
          <w:rFonts w:ascii="Times New Roman"/>
          <w:b w:val="false"/>
          <w:i w:val="false"/>
          <w:color w:val="000000"/>
          <w:sz w:val="28"/>
        </w:rPr>
        <w:t>
      16-тармақ мынадай мазмұнда жазылсын:</w:t>
      </w:r>
    </w:p>
    <w:bookmarkEnd w:id="1363"/>
    <w:bookmarkStart w:name="z2107" w:id="136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364"/>
    <w:bookmarkStart w:name="z2108" w:id="136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192-қосымшада</w:t>
      </w:r>
      <w:r>
        <w:rPr>
          <w:rFonts w:ascii="Times New Roman"/>
          <w:b w:val="false"/>
          <w:i w:val="false"/>
          <w:color w:val="000000"/>
          <w:sz w:val="28"/>
        </w:rPr>
        <w:t>:</w:t>
      </w:r>
    </w:p>
    <w:bookmarkEnd w:id="1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110" w:id="136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112" w:id="136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67"/>
    <w:bookmarkStart w:name="z2113" w:id="136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368"/>
    <w:bookmarkStart w:name="z2114" w:id="1369"/>
    <w:p>
      <w:pPr>
        <w:spacing w:after="0"/>
        <w:ind w:left="0"/>
        <w:jc w:val="both"/>
      </w:pPr>
      <w:r>
        <w:rPr>
          <w:rFonts w:ascii="Times New Roman"/>
          <w:b w:val="false"/>
          <w:i w:val="false"/>
          <w:color w:val="000000"/>
          <w:sz w:val="28"/>
        </w:rPr>
        <w:t>
      15-тармақ мынадай мазмұндағы 3-1) және 3-2) тармақшалармен толықтырылсын:</w:t>
      </w:r>
    </w:p>
    <w:bookmarkEnd w:id="1369"/>
    <w:bookmarkStart w:name="z2115" w:id="137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370"/>
    <w:bookmarkStart w:name="z2116" w:id="137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371"/>
    <w:bookmarkStart w:name="z2117" w:id="1372"/>
    <w:p>
      <w:pPr>
        <w:spacing w:after="0"/>
        <w:ind w:left="0"/>
        <w:jc w:val="both"/>
      </w:pPr>
      <w:r>
        <w:rPr>
          <w:rFonts w:ascii="Times New Roman"/>
          <w:b w:val="false"/>
          <w:i w:val="false"/>
          <w:color w:val="000000"/>
          <w:sz w:val="28"/>
        </w:rPr>
        <w:t>
      16-тармақ мынадай мазмұнда жазылсын:</w:t>
      </w:r>
    </w:p>
    <w:bookmarkEnd w:id="1372"/>
    <w:bookmarkStart w:name="z2118" w:id="137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373"/>
    <w:bookmarkStart w:name="z2119" w:id="137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193-қосымшада</w:t>
      </w:r>
      <w:r>
        <w:rPr>
          <w:rFonts w:ascii="Times New Roman"/>
          <w:b w:val="false"/>
          <w:i w:val="false"/>
          <w:color w:val="000000"/>
          <w:sz w:val="28"/>
        </w:rPr>
        <w:t>:</w:t>
      </w:r>
    </w:p>
    <w:bookmarkEnd w:id="1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121" w:id="137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123" w:id="137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76"/>
    <w:bookmarkStart w:name="z2124" w:id="137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126" w:id="137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378"/>
    <w:bookmarkStart w:name="z2127" w:id="137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379"/>
    <w:bookmarkStart w:name="z2128" w:id="1380"/>
    <w:p>
      <w:pPr>
        <w:spacing w:after="0"/>
        <w:ind w:left="0"/>
        <w:jc w:val="both"/>
      </w:pPr>
      <w:r>
        <w:rPr>
          <w:rFonts w:ascii="Times New Roman"/>
          <w:b w:val="false"/>
          <w:i w:val="false"/>
          <w:color w:val="000000"/>
          <w:sz w:val="28"/>
        </w:rPr>
        <w:t>
      16-тармақ мынадай мазмұнда жазылсын:</w:t>
      </w:r>
    </w:p>
    <w:bookmarkEnd w:id="1380"/>
    <w:bookmarkStart w:name="z2129" w:id="138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381"/>
    <w:bookmarkStart w:name="z2130" w:id="138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194-қосымшада</w:t>
      </w:r>
      <w:r>
        <w:rPr>
          <w:rFonts w:ascii="Times New Roman"/>
          <w:b w:val="false"/>
          <w:i w:val="false"/>
          <w:color w:val="000000"/>
          <w:sz w:val="28"/>
        </w:rPr>
        <w:t>:</w:t>
      </w:r>
    </w:p>
    <w:bookmarkEnd w:id="1382"/>
    <w:bookmarkStart w:name="z2131" w:id="1383"/>
    <w:p>
      <w:pPr>
        <w:spacing w:after="0"/>
        <w:ind w:left="0"/>
        <w:jc w:val="both"/>
      </w:pPr>
      <w:r>
        <w:rPr>
          <w:rFonts w:ascii="Times New Roman"/>
          <w:b w:val="false"/>
          <w:i w:val="false"/>
          <w:color w:val="000000"/>
          <w:sz w:val="28"/>
        </w:rPr>
        <w:t>
      13-тармақ мынадай мазмұндағы 5) тармақшамен толықтырылсын:</w:t>
      </w:r>
    </w:p>
    <w:bookmarkEnd w:id="1383"/>
    <w:bookmarkStart w:name="z2132" w:id="138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384"/>
    <w:bookmarkStart w:name="z2133" w:id="1385"/>
    <w:p>
      <w:pPr>
        <w:spacing w:after="0"/>
        <w:ind w:left="0"/>
        <w:jc w:val="both"/>
      </w:pPr>
      <w:r>
        <w:rPr>
          <w:rFonts w:ascii="Times New Roman"/>
          <w:b w:val="false"/>
          <w:i w:val="false"/>
          <w:color w:val="000000"/>
          <w:sz w:val="28"/>
        </w:rPr>
        <w:t>
      14-тармақ мынадай мазмұндағы 32-1) және 32-2) тармақшалармен толықтырылсын:</w:t>
      </w:r>
    </w:p>
    <w:bookmarkEnd w:id="1385"/>
    <w:bookmarkStart w:name="z2134" w:id="138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86"/>
    <w:bookmarkStart w:name="z2135" w:id="138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387"/>
    <w:bookmarkStart w:name="z2136" w:id="1388"/>
    <w:p>
      <w:pPr>
        <w:spacing w:after="0"/>
        <w:ind w:left="0"/>
        <w:jc w:val="both"/>
      </w:pPr>
      <w:r>
        <w:rPr>
          <w:rFonts w:ascii="Times New Roman"/>
          <w:b w:val="false"/>
          <w:i w:val="false"/>
          <w:color w:val="000000"/>
          <w:sz w:val="28"/>
        </w:rPr>
        <w:t>
      15-тармақ мынадай мазмұндағы 3-1) және 3-2) тармақшалармен толықтырылсын:</w:t>
      </w:r>
    </w:p>
    <w:bookmarkEnd w:id="1388"/>
    <w:bookmarkStart w:name="z2137" w:id="138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389"/>
    <w:bookmarkStart w:name="z2138" w:id="139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390"/>
    <w:bookmarkStart w:name="z2139" w:id="1391"/>
    <w:p>
      <w:pPr>
        <w:spacing w:after="0"/>
        <w:ind w:left="0"/>
        <w:jc w:val="both"/>
      </w:pPr>
      <w:r>
        <w:rPr>
          <w:rFonts w:ascii="Times New Roman"/>
          <w:b w:val="false"/>
          <w:i w:val="false"/>
          <w:color w:val="000000"/>
          <w:sz w:val="28"/>
        </w:rPr>
        <w:t>
      16-тармақ мынадай мазмұнда жазылсын:</w:t>
      </w:r>
    </w:p>
    <w:bookmarkEnd w:id="1391"/>
    <w:bookmarkStart w:name="z2140" w:id="139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392"/>
    <w:bookmarkStart w:name="z2141" w:id="139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195-қосымшада</w:t>
      </w:r>
      <w:r>
        <w:rPr>
          <w:rFonts w:ascii="Times New Roman"/>
          <w:b w:val="false"/>
          <w:i w:val="false"/>
          <w:color w:val="000000"/>
          <w:sz w:val="28"/>
        </w:rPr>
        <w:t>:</w:t>
      </w:r>
    </w:p>
    <w:bookmarkEnd w:id="1393"/>
    <w:bookmarkStart w:name="z2142" w:id="1394"/>
    <w:p>
      <w:pPr>
        <w:spacing w:after="0"/>
        <w:ind w:left="0"/>
        <w:jc w:val="both"/>
      </w:pPr>
      <w:r>
        <w:rPr>
          <w:rFonts w:ascii="Times New Roman"/>
          <w:b w:val="false"/>
          <w:i w:val="false"/>
          <w:color w:val="000000"/>
          <w:sz w:val="28"/>
        </w:rPr>
        <w:t>
      13-тармақ мынадай мазмұндағы 5) тармақшамен толықтырылсын:</w:t>
      </w:r>
    </w:p>
    <w:bookmarkEnd w:id="1394"/>
    <w:bookmarkStart w:name="z2143" w:id="139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395"/>
    <w:bookmarkStart w:name="z2144" w:id="1396"/>
    <w:p>
      <w:pPr>
        <w:spacing w:after="0"/>
        <w:ind w:left="0"/>
        <w:jc w:val="both"/>
      </w:pPr>
      <w:r>
        <w:rPr>
          <w:rFonts w:ascii="Times New Roman"/>
          <w:b w:val="false"/>
          <w:i w:val="false"/>
          <w:color w:val="000000"/>
          <w:sz w:val="28"/>
        </w:rPr>
        <w:t>
      14-тармақ мынадай мазмұндағы 32-1) және 32-2) тармақшалармен толықтырылсын:</w:t>
      </w:r>
    </w:p>
    <w:bookmarkEnd w:id="1396"/>
    <w:bookmarkStart w:name="z2145" w:id="139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97"/>
    <w:bookmarkStart w:name="z2146" w:id="139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398"/>
    <w:bookmarkStart w:name="z2147" w:id="1399"/>
    <w:p>
      <w:pPr>
        <w:spacing w:after="0"/>
        <w:ind w:left="0"/>
        <w:jc w:val="both"/>
      </w:pPr>
      <w:r>
        <w:rPr>
          <w:rFonts w:ascii="Times New Roman"/>
          <w:b w:val="false"/>
          <w:i w:val="false"/>
          <w:color w:val="000000"/>
          <w:sz w:val="28"/>
        </w:rPr>
        <w:t>
      15-тармақ мынадай мазмұндағы 3-1) және 3-2) тармақшалармен толықтырылсын:</w:t>
      </w:r>
    </w:p>
    <w:bookmarkEnd w:id="1399"/>
    <w:bookmarkStart w:name="z2148" w:id="140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00"/>
    <w:bookmarkStart w:name="z2149" w:id="140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01"/>
    <w:bookmarkStart w:name="z2150" w:id="1402"/>
    <w:p>
      <w:pPr>
        <w:spacing w:after="0"/>
        <w:ind w:left="0"/>
        <w:jc w:val="both"/>
      </w:pPr>
      <w:r>
        <w:rPr>
          <w:rFonts w:ascii="Times New Roman"/>
          <w:b w:val="false"/>
          <w:i w:val="false"/>
          <w:color w:val="000000"/>
          <w:sz w:val="28"/>
        </w:rPr>
        <w:t>
      16-тармақ мынадай мазмұнда жазылсын:</w:t>
      </w:r>
    </w:p>
    <w:bookmarkEnd w:id="1402"/>
    <w:bookmarkStart w:name="z2151" w:id="140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403"/>
    <w:bookmarkStart w:name="z2152" w:id="140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196-қосымшада</w:t>
      </w:r>
      <w:r>
        <w:rPr>
          <w:rFonts w:ascii="Times New Roman"/>
          <w:b w:val="false"/>
          <w:i w:val="false"/>
          <w:color w:val="000000"/>
          <w:sz w:val="28"/>
        </w:rPr>
        <w:t>:</w:t>
      </w:r>
    </w:p>
    <w:bookmarkEnd w:id="1404"/>
    <w:bookmarkStart w:name="z2153" w:id="1405"/>
    <w:p>
      <w:pPr>
        <w:spacing w:after="0"/>
        <w:ind w:left="0"/>
        <w:jc w:val="both"/>
      </w:pPr>
      <w:r>
        <w:rPr>
          <w:rFonts w:ascii="Times New Roman"/>
          <w:b w:val="false"/>
          <w:i w:val="false"/>
          <w:color w:val="000000"/>
          <w:sz w:val="28"/>
        </w:rPr>
        <w:t>
      13-тармақ мынадай мазмұндағы 5) тармақшамен толықтырылсын:</w:t>
      </w:r>
    </w:p>
    <w:bookmarkEnd w:id="1405"/>
    <w:bookmarkStart w:name="z2154" w:id="140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06"/>
    <w:bookmarkStart w:name="z2155" w:id="1407"/>
    <w:p>
      <w:pPr>
        <w:spacing w:after="0"/>
        <w:ind w:left="0"/>
        <w:jc w:val="both"/>
      </w:pPr>
      <w:r>
        <w:rPr>
          <w:rFonts w:ascii="Times New Roman"/>
          <w:b w:val="false"/>
          <w:i w:val="false"/>
          <w:color w:val="000000"/>
          <w:sz w:val="28"/>
        </w:rPr>
        <w:t>
      14-тармақ мынадай мазмұндағы 32-1) және 32-2) тармақшалармен толықтырылсын:</w:t>
      </w:r>
    </w:p>
    <w:bookmarkEnd w:id="1407"/>
    <w:bookmarkStart w:name="z2156" w:id="140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08"/>
    <w:bookmarkStart w:name="z2157" w:id="140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409"/>
    <w:bookmarkStart w:name="z2158" w:id="1410"/>
    <w:p>
      <w:pPr>
        <w:spacing w:after="0"/>
        <w:ind w:left="0"/>
        <w:jc w:val="both"/>
      </w:pPr>
      <w:r>
        <w:rPr>
          <w:rFonts w:ascii="Times New Roman"/>
          <w:b w:val="false"/>
          <w:i w:val="false"/>
          <w:color w:val="000000"/>
          <w:sz w:val="28"/>
        </w:rPr>
        <w:t>
      15-тармақ мынадай мазмұндағы 3-1) және 3-2) тармақшалармен толықтырылсын:</w:t>
      </w:r>
    </w:p>
    <w:bookmarkEnd w:id="1410"/>
    <w:bookmarkStart w:name="z2159" w:id="141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11"/>
    <w:bookmarkStart w:name="z2160" w:id="141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12"/>
    <w:bookmarkStart w:name="z2161" w:id="1413"/>
    <w:p>
      <w:pPr>
        <w:spacing w:after="0"/>
        <w:ind w:left="0"/>
        <w:jc w:val="both"/>
      </w:pPr>
      <w:r>
        <w:rPr>
          <w:rFonts w:ascii="Times New Roman"/>
          <w:b w:val="false"/>
          <w:i w:val="false"/>
          <w:color w:val="000000"/>
          <w:sz w:val="28"/>
        </w:rPr>
        <w:t>
      16-тармақ мынадай мазмұнда жазылсын:</w:t>
      </w:r>
    </w:p>
    <w:bookmarkEnd w:id="1413"/>
    <w:bookmarkStart w:name="z2162" w:id="141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414"/>
    <w:bookmarkStart w:name="z2163" w:id="14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197-қосымшада</w:t>
      </w:r>
      <w:r>
        <w:rPr>
          <w:rFonts w:ascii="Times New Roman"/>
          <w:b w:val="false"/>
          <w:i w:val="false"/>
          <w:color w:val="000000"/>
          <w:sz w:val="28"/>
        </w:rPr>
        <w:t>:</w:t>
      </w:r>
    </w:p>
    <w:bookmarkEnd w:id="1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165" w:id="141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167" w:id="141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17"/>
    <w:bookmarkStart w:name="z2168" w:id="141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170" w:id="141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19"/>
    <w:bookmarkStart w:name="z2171" w:id="142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173" w:id="142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421"/>
    <w:bookmarkStart w:name="z2174" w:id="14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198-қосымшада</w:t>
      </w:r>
      <w:r>
        <w:rPr>
          <w:rFonts w:ascii="Times New Roman"/>
          <w:b w:val="false"/>
          <w:i w:val="false"/>
          <w:color w:val="000000"/>
          <w:sz w:val="28"/>
        </w:rPr>
        <w:t>:</w:t>
      </w:r>
    </w:p>
    <w:bookmarkEnd w:id="1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176" w:id="142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178" w:id="142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24"/>
    <w:bookmarkStart w:name="z2179" w:id="142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181" w:id="142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26"/>
    <w:bookmarkStart w:name="z2182" w:id="142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184" w:id="142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428"/>
    <w:bookmarkStart w:name="z2185" w:id="142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199-қосымшада</w:t>
      </w:r>
      <w:r>
        <w:rPr>
          <w:rFonts w:ascii="Times New Roman"/>
          <w:b w:val="false"/>
          <w:i w:val="false"/>
          <w:color w:val="000000"/>
          <w:sz w:val="28"/>
        </w:rPr>
        <w:t>:</w:t>
      </w:r>
    </w:p>
    <w:bookmarkEnd w:id="1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187" w:id="143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189" w:id="143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31"/>
    <w:bookmarkStart w:name="z2190" w:id="143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192" w:id="143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33"/>
    <w:bookmarkStart w:name="z2193" w:id="143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195" w:id="143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435"/>
    <w:bookmarkStart w:name="z2196" w:id="14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200-қосымшада</w:t>
      </w:r>
      <w:r>
        <w:rPr>
          <w:rFonts w:ascii="Times New Roman"/>
          <w:b w:val="false"/>
          <w:i w:val="false"/>
          <w:color w:val="000000"/>
          <w:sz w:val="28"/>
        </w:rPr>
        <w:t>:</w:t>
      </w:r>
    </w:p>
    <w:bookmarkEnd w:id="1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198" w:id="143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200" w:id="143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38"/>
    <w:bookmarkStart w:name="z2201" w:id="143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203" w:id="144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40"/>
    <w:bookmarkStart w:name="z2204" w:id="144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206" w:id="144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442"/>
    <w:bookmarkStart w:name="z2207" w:id="14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201-қосымшада</w:t>
      </w:r>
      <w:r>
        <w:rPr>
          <w:rFonts w:ascii="Times New Roman"/>
          <w:b w:val="false"/>
          <w:i w:val="false"/>
          <w:color w:val="000000"/>
          <w:sz w:val="28"/>
        </w:rPr>
        <w:t>:</w:t>
      </w:r>
    </w:p>
    <w:bookmarkEnd w:id="1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209" w:id="144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211" w:id="144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45"/>
    <w:bookmarkStart w:name="z2212" w:id="144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214" w:id="144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47"/>
    <w:bookmarkStart w:name="z2215" w:id="144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217" w:id="144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449"/>
    <w:bookmarkStart w:name="z2218" w:id="14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202-қосымшада</w:t>
      </w:r>
      <w:r>
        <w:rPr>
          <w:rFonts w:ascii="Times New Roman"/>
          <w:b w:val="false"/>
          <w:i w:val="false"/>
          <w:color w:val="000000"/>
          <w:sz w:val="28"/>
        </w:rPr>
        <w:t>:</w:t>
      </w:r>
    </w:p>
    <w:bookmarkEnd w:id="1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220" w:id="145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222" w:id="145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52"/>
    <w:bookmarkStart w:name="z2223" w:id="145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225" w:id="145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54"/>
    <w:bookmarkStart w:name="z2226" w:id="145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228" w:id="145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456"/>
    <w:bookmarkStart w:name="z2229" w:id="145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203-қосымшада</w:t>
      </w:r>
      <w:r>
        <w:rPr>
          <w:rFonts w:ascii="Times New Roman"/>
          <w:b w:val="false"/>
          <w:i w:val="false"/>
          <w:color w:val="000000"/>
          <w:sz w:val="28"/>
        </w:rPr>
        <w:t>:</w:t>
      </w:r>
    </w:p>
    <w:bookmarkEnd w:id="1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231" w:id="145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233" w:id="145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59"/>
    <w:bookmarkStart w:name="z2234" w:id="146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236" w:id="146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61"/>
    <w:bookmarkStart w:name="z2237" w:id="146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239" w:id="146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463"/>
    <w:bookmarkStart w:name="z2240" w:id="146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204-қосымшада</w:t>
      </w:r>
      <w:r>
        <w:rPr>
          <w:rFonts w:ascii="Times New Roman"/>
          <w:b w:val="false"/>
          <w:i w:val="false"/>
          <w:color w:val="000000"/>
          <w:sz w:val="28"/>
        </w:rPr>
        <w:t>:</w:t>
      </w:r>
    </w:p>
    <w:bookmarkEnd w:id="1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242" w:id="146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244" w:id="146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66"/>
    <w:bookmarkStart w:name="z2245" w:id="146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247" w:id="146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68"/>
    <w:bookmarkStart w:name="z2248" w:id="146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250" w:id="147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470"/>
    <w:bookmarkStart w:name="z2251" w:id="147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205-қосымшада</w:t>
      </w:r>
      <w:r>
        <w:rPr>
          <w:rFonts w:ascii="Times New Roman"/>
          <w:b w:val="false"/>
          <w:i w:val="false"/>
          <w:color w:val="000000"/>
          <w:sz w:val="28"/>
        </w:rPr>
        <w:t>:</w:t>
      </w:r>
    </w:p>
    <w:bookmarkEnd w:id="1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253" w:id="147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255" w:id="147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73"/>
    <w:bookmarkStart w:name="z2256" w:id="147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258" w:id="147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75"/>
    <w:bookmarkStart w:name="z2259" w:id="147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261" w:id="147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477"/>
    <w:bookmarkStart w:name="z2262" w:id="147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206-қосымшада</w:t>
      </w:r>
      <w:r>
        <w:rPr>
          <w:rFonts w:ascii="Times New Roman"/>
          <w:b w:val="false"/>
          <w:i w:val="false"/>
          <w:color w:val="000000"/>
          <w:sz w:val="28"/>
        </w:rPr>
        <w:t>:</w:t>
      </w:r>
    </w:p>
    <w:bookmarkEnd w:id="1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264" w:id="147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266" w:id="148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80"/>
    <w:bookmarkStart w:name="z2267" w:id="148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269" w:id="148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82"/>
    <w:bookmarkStart w:name="z2270" w:id="148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272" w:id="148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484"/>
    <w:bookmarkStart w:name="z2273" w:id="148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207-қосымшада</w:t>
      </w:r>
      <w:r>
        <w:rPr>
          <w:rFonts w:ascii="Times New Roman"/>
          <w:b w:val="false"/>
          <w:i w:val="false"/>
          <w:color w:val="000000"/>
          <w:sz w:val="28"/>
        </w:rPr>
        <w:t>:</w:t>
      </w:r>
    </w:p>
    <w:bookmarkEnd w:id="1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275" w:id="148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277" w:id="1487"/>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87"/>
    <w:bookmarkStart w:name="z2278" w:id="1488"/>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280" w:id="1489"/>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89"/>
    <w:bookmarkStart w:name="z2281" w:id="1490"/>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283" w:id="1491"/>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491"/>
    <w:bookmarkStart w:name="z2284" w:id="149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208-қосымшада</w:t>
      </w:r>
      <w:r>
        <w:rPr>
          <w:rFonts w:ascii="Times New Roman"/>
          <w:b w:val="false"/>
          <w:i w:val="false"/>
          <w:color w:val="000000"/>
          <w:sz w:val="28"/>
        </w:rPr>
        <w:t>:</w:t>
      </w:r>
    </w:p>
    <w:bookmarkEnd w:id="1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286" w:id="149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288" w:id="1494"/>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94"/>
    <w:bookmarkStart w:name="z2289" w:id="1495"/>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291" w:id="1496"/>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496"/>
    <w:bookmarkStart w:name="z2292" w:id="1497"/>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294" w:id="149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498"/>
    <w:bookmarkStart w:name="z2295" w:id="149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209-қосымшада</w:t>
      </w:r>
      <w:r>
        <w:rPr>
          <w:rFonts w:ascii="Times New Roman"/>
          <w:b w:val="false"/>
          <w:i w:val="false"/>
          <w:color w:val="000000"/>
          <w:sz w:val="28"/>
        </w:rPr>
        <w:t>:</w:t>
      </w:r>
    </w:p>
    <w:bookmarkEnd w:id="1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297" w:id="150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299" w:id="150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501"/>
    <w:bookmarkStart w:name="z2300" w:id="150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302" w:id="1503"/>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503"/>
    <w:bookmarkStart w:name="z2303" w:id="1504"/>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305" w:id="1505"/>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505"/>
    <w:bookmarkStart w:name="z2306" w:id="150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210-қосымшада</w:t>
      </w:r>
      <w:r>
        <w:rPr>
          <w:rFonts w:ascii="Times New Roman"/>
          <w:b w:val="false"/>
          <w:i w:val="false"/>
          <w:color w:val="000000"/>
          <w:sz w:val="28"/>
        </w:rPr>
        <w:t>:</w:t>
      </w:r>
    </w:p>
    <w:bookmarkEnd w:id="1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308" w:id="150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310" w:id="1508"/>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508"/>
    <w:bookmarkStart w:name="z2311" w:id="1509"/>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313" w:id="1510"/>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510"/>
    <w:bookmarkStart w:name="z2314" w:id="1511"/>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316" w:id="151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512"/>
    <w:bookmarkStart w:name="z2317" w:id="15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211-қосымшада</w:t>
      </w:r>
      <w:r>
        <w:rPr>
          <w:rFonts w:ascii="Times New Roman"/>
          <w:b w:val="false"/>
          <w:i w:val="false"/>
          <w:color w:val="000000"/>
          <w:sz w:val="28"/>
        </w:rPr>
        <w:t>:</w:t>
      </w:r>
    </w:p>
    <w:bookmarkEnd w:id="1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319" w:id="151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321" w:id="1515"/>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515"/>
    <w:bookmarkStart w:name="z2322" w:id="1516"/>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324" w:id="1517"/>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517"/>
    <w:bookmarkStart w:name="z2325" w:id="1518"/>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327" w:id="1519"/>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519"/>
    <w:bookmarkStart w:name="z2328" w:id="15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212-қосымшада</w:t>
      </w:r>
      <w:r>
        <w:rPr>
          <w:rFonts w:ascii="Times New Roman"/>
          <w:b w:val="false"/>
          <w:i w:val="false"/>
          <w:color w:val="000000"/>
          <w:sz w:val="28"/>
        </w:rPr>
        <w:t>:</w:t>
      </w:r>
    </w:p>
    <w:bookmarkEnd w:id="1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330" w:id="152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332" w:id="1522"/>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522"/>
    <w:bookmarkStart w:name="z2333" w:id="1523"/>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335" w:id="1524"/>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524"/>
    <w:bookmarkStart w:name="z2336" w:id="1525"/>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338" w:id="1526"/>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526"/>
    <w:bookmarkStart w:name="z2339" w:id="152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213-қосымшада</w:t>
      </w:r>
      <w:r>
        <w:rPr>
          <w:rFonts w:ascii="Times New Roman"/>
          <w:b w:val="false"/>
          <w:i w:val="false"/>
          <w:color w:val="000000"/>
          <w:sz w:val="28"/>
        </w:rPr>
        <w:t>:</w:t>
      </w:r>
    </w:p>
    <w:bookmarkEnd w:id="1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341" w:id="152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343" w:id="1529"/>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529"/>
    <w:bookmarkStart w:name="z2344" w:id="1530"/>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346" w:id="1531"/>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531"/>
    <w:bookmarkStart w:name="z2347" w:id="1532"/>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349" w:id="1533"/>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533"/>
    <w:bookmarkStart w:name="z2350" w:id="153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214-қосымшада</w:t>
      </w:r>
      <w:r>
        <w:rPr>
          <w:rFonts w:ascii="Times New Roman"/>
          <w:b w:val="false"/>
          <w:i w:val="false"/>
          <w:color w:val="000000"/>
          <w:sz w:val="28"/>
        </w:rPr>
        <w:t>:</w:t>
      </w:r>
    </w:p>
    <w:bookmarkEnd w:id="1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352" w:id="153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354" w:id="1536"/>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536"/>
    <w:bookmarkStart w:name="z2355" w:id="1537"/>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357" w:id="153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538"/>
    <w:bookmarkStart w:name="z2358" w:id="153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360" w:id="1540"/>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540"/>
    <w:bookmarkStart w:name="z2361" w:id="15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215-қосымшада</w:t>
      </w:r>
      <w:r>
        <w:rPr>
          <w:rFonts w:ascii="Times New Roman"/>
          <w:b w:val="false"/>
          <w:i w:val="false"/>
          <w:color w:val="000000"/>
          <w:sz w:val="28"/>
        </w:rPr>
        <w:t>:</w:t>
      </w:r>
    </w:p>
    <w:bookmarkEnd w:id="1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363" w:id="154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365" w:id="1543"/>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543"/>
    <w:bookmarkStart w:name="z2366" w:id="1544"/>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368" w:id="1545"/>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545"/>
    <w:bookmarkStart w:name="z2369" w:id="1546"/>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371" w:id="1547"/>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547"/>
    <w:bookmarkStart w:name="z2372" w:id="154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216-қосымшада</w:t>
      </w:r>
      <w:r>
        <w:rPr>
          <w:rFonts w:ascii="Times New Roman"/>
          <w:b w:val="false"/>
          <w:i w:val="false"/>
          <w:color w:val="000000"/>
          <w:sz w:val="28"/>
        </w:rPr>
        <w:t>:</w:t>
      </w:r>
    </w:p>
    <w:bookmarkEnd w:id="1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2374" w:id="154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32-1) және 32-2) тармақшалармен толықтырылсын:</w:t>
      </w:r>
    </w:p>
    <w:bookmarkStart w:name="z2376" w:id="1550"/>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550"/>
    <w:bookmarkStart w:name="z2377" w:id="1551"/>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1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2379" w:id="1552"/>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1552"/>
    <w:bookmarkStart w:name="z2380" w:id="1553"/>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2382" w:id="1554"/>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1554"/>
    <w:bookmarkStart w:name="z2383" w:id="1555"/>
    <w:p>
      <w:pPr>
        <w:spacing w:after="0"/>
        <w:ind w:left="0"/>
        <w:jc w:val="both"/>
      </w:pPr>
      <w:r>
        <w:rPr>
          <w:rFonts w:ascii="Times New Roman"/>
          <w:b w:val="false"/>
          <w:i w:val="false"/>
          <w:color w:val="000000"/>
          <w:sz w:val="28"/>
        </w:rPr>
        <w:t>
      2. Қазақстан Республикасы Төтенше жағдайлар министрілігінің облыстар, республикалық маңызы бар қалалар және астана Төтенше жағдайлар департаменттерінің бастықтары осы бұйрыққа қол қойылған күннен бастап бір апталық мерзімде құрылтай құжаттарға енгізілген өзгерістер мен толықтырулар туралы облыстардың, республикалық маңызы бар қалалардың және астананың аумақтық әділет органдарын хабардар етілуін қамтамасыз етсін.</w:t>
      </w:r>
    </w:p>
    <w:bookmarkEnd w:id="1555"/>
    <w:bookmarkStart w:name="z2384" w:id="1556"/>
    <w:p>
      <w:pPr>
        <w:spacing w:after="0"/>
        <w:ind w:left="0"/>
        <w:jc w:val="both"/>
      </w:pPr>
      <w:r>
        <w:rPr>
          <w:rFonts w:ascii="Times New Roman"/>
          <w:b w:val="false"/>
          <w:i w:val="false"/>
          <w:color w:val="000000"/>
          <w:sz w:val="28"/>
        </w:rPr>
        <w:t>
      3. Қазақстан Республикасы Төтенше жағдайлар министрлігінің Кадр саясаты департаменті заңнамада белгіленген тәртіппен:</w:t>
      </w:r>
    </w:p>
    <w:bookmarkEnd w:id="1556"/>
    <w:bookmarkStart w:name="z2385" w:id="1557"/>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1557"/>
    <w:bookmarkStart w:name="z2386" w:id="1558"/>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1558"/>
    <w:bookmarkStart w:name="z2387" w:id="155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Төтенше жағдайлар вице-министріне жүктелсін.</w:t>
      </w:r>
    </w:p>
    <w:bookmarkEnd w:id="1559"/>
    <w:bookmarkStart w:name="z2388" w:id="1560"/>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5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Төтенше жағдайлар министрі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