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51be" w14:textId="5ff5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авариялық-құтқару қызметтерін жарақтандыру және кинологиялық қызметтерді қамтамасыз ету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6 қыркүйектегі № 429 бұйрығы.</w:t>
      </w:r>
    </w:p>
    <w:p>
      <w:pPr>
        <w:spacing w:after="0"/>
        <w:ind w:left="0"/>
        <w:jc w:val="both"/>
      </w:pPr>
      <w:r>
        <w:rPr>
          <w:rFonts w:ascii="Times New Roman"/>
          <w:b w:val="false"/>
          <w:i w:val="false"/>
          <w:color w:val="000000"/>
          <w:sz w:val="28"/>
        </w:rPr>
        <w:t xml:space="preserve">
      "Азаматтық қорғау туралы" Қазақстан Республикасының Заңының 12-бабы 1-тармағының </w:t>
      </w:r>
      <w:r>
        <w:rPr>
          <w:rFonts w:ascii="Times New Roman"/>
          <w:b w:val="false"/>
          <w:i w:val="false"/>
          <w:color w:val="000000"/>
          <w:sz w:val="28"/>
        </w:rPr>
        <w:t>70-25)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кәсіби авариялық-құтқару қызметтерін жарақтандыру және кинологиялық қызметтерді қамтамасыз ету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Төтенше жағдайлар министрлігінің Тылдық қамтамасыз ету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министрлігінің аппарат басшысына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429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Кәсіби авариялық-құтқару қызметтерін жарақтандыру және кинологиялық қызметтерді қамтамасыз ету нормалары № 1 норма Мемлекеттік өртке қарсы қызмет бөлімшелерін жарақтандыру № 1.1 норма Ірі өрттерді сөндіру және авариялық-құтқару жұмыстарды жүргізу бойынша мамандандырылған өрт сөндіру бөлімдері (жасақтары), өрт сөндіру бөлімдері және жекелеген өрт сөндіру бекеттері үшін негізгі, арнайы және қосымша мақсаттағы көлік құралдарымен жарақтандыру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655"/>
        <w:gridCol w:w="536"/>
        <w:gridCol w:w="1033"/>
        <w:gridCol w:w="635"/>
        <w:gridCol w:w="2674"/>
        <w:gridCol w:w="934"/>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өрт</w:t>
            </w:r>
            <w:r>
              <w:br/>
            </w:r>
            <w:r>
              <w:rPr>
                <w:rFonts w:ascii="Times New Roman"/>
                <w:b w:val="false"/>
                <w:i w:val="false"/>
                <w:color w:val="000000"/>
                <w:sz w:val="20"/>
              </w:rPr>
              <w:t>
сөндіру бөлімі, жасақ (әрі</w:t>
            </w:r>
            <w:r>
              <w:br/>
            </w:r>
            <w:r>
              <w:rPr>
                <w:rFonts w:ascii="Times New Roman"/>
                <w:b w:val="false"/>
                <w:i w:val="false"/>
                <w:color w:val="000000"/>
                <w:sz w:val="20"/>
              </w:rPr>
              <w:t>
қарай МӨСБ, МЖ)</w:t>
            </w:r>
            <w:r>
              <w:br/>
            </w:r>
            <w:r>
              <w:rPr>
                <w:rFonts w:ascii="Times New Roman"/>
                <w:b w:val="false"/>
                <w:i w:val="false"/>
                <w:color w:val="000000"/>
                <w:sz w:val="20"/>
              </w:rPr>
              <w:t>
(бірлік)</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w:t>
            </w:r>
            <w:r>
              <w:br/>
            </w:r>
            <w:r>
              <w:rPr>
                <w:rFonts w:ascii="Times New Roman"/>
                <w:b w:val="false"/>
                <w:i w:val="false"/>
                <w:color w:val="000000"/>
                <w:sz w:val="20"/>
              </w:rPr>
              <w:t>
бөлімі (әрі</w:t>
            </w:r>
            <w:r>
              <w:br/>
            </w:r>
            <w:r>
              <w:rPr>
                <w:rFonts w:ascii="Times New Roman"/>
                <w:b w:val="false"/>
                <w:i w:val="false"/>
                <w:color w:val="000000"/>
                <w:sz w:val="20"/>
              </w:rPr>
              <w:t>
қарай-ӨСБ)</w:t>
            </w:r>
            <w:r>
              <w:br/>
            </w:r>
            <w:r>
              <w:rPr>
                <w:rFonts w:ascii="Times New Roman"/>
                <w:b w:val="false"/>
                <w:i w:val="false"/>
                <w:color w:val="000000"/>
                <w:sz w:val="20"/>
              </w:rPr>
              <w:t>
(бірлік)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өрт сөндіру бекеті (әрі қарай – ЖӨСБ) (бірлік.)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автоцистернасы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Механикалық сатылы өрт сөндіру автоцистернасы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Авариялық-құтқару автомобилі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және жарықтандырудың өрт сөндіру автомобилі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Автосаты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 көтергіш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ден қою автомобилі (алғашқы көмек)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сөндіру автомобилі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(горнизонға 2 бірліктен артық емес)</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*Ұнтақты сөндіру автомобилі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(горнизонға 2 бірліктен артық емес)</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функционалды, көп мақсаттағы(газдық-су (бу шығару)) өрт сөндіру автомобилі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 зауыты және мұнай газ кен орындары бар горнизонға 4 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Әуе-көбікпен сөндіру автомобилі (аралас)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Газ-түтіннен қорғау қызметінің автомобилі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Горнизонға 3 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Жеңқұбырлы автомобиль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Өрт сөндіру-сорғы станциясы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Данаабтық автомобиль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Горнизонға 3 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автомобиль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бульдозер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Фронтальды тиегіш</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Тралды тартқыш</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Горнизонға 3 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Экскаватор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Автокран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Ауыз суға арналған автомобиль-цистерна (тіркеме)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автомобилі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Шағын автобус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Автобус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Жанар-қарғырмай құйғыш автомобиль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Горнизонға 2 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автожөндеу шеберханасы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Горнизонға 1 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Екі өсті автотіркеме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(Горнизонға 3 бірліктен коп емес)</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мотопомпа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мотопомпа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Түтінді жою автомобилі (тіркеме)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Әмбебап, герметикалық шанағы бар автомобиль</w:t>
            </w:r>
            <w:r>
              <w:br/>
            </w:r>
            <w:r>
              <w:rPr>
                <w:rFonts w:ascii="Times New Roman"/>
                <w:b w:val="false"/>
                <w:i w:val="false"/>
                <w:color w:val="000000"/>
                <w:sz w:val="20"/>
              </w:rPr>
              <w:t xml:space="preserve">
 (КУНГ)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*ПЖМ, БТР, ДТ-10, ГТ-ТБ және МТ-ЛБ және басқа дөңгелекті және шынжыр табанды машиналар негізіндегі аралас-көпмақсатты өтімділігі жоғары көлік трал типті көлік тіркемесі бар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горнизонға 3 бірліктен коп емес</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Көлік тіркемесі бар катер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асханасы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талғамайтын – сазда жүргіш көлік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Қарда жүргіш көлік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Автокөбіккөтергіш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мақсаттағы өрт сөндіру - құтқару автомобилі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Горнизонға 1 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Сорғыш-жеңқұбырлы автомобиль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өрт сөндіру машинасы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Горнизонға 2 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Жеке тасымалдау салонымен өтімділігі жоғары автомобиль (вахтовка)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мотоциклі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қалаларға 4 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Роботты өрт платформасы (роботты техника)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Горнизонға 4 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 w:id="5"/>
    <w:p>
      <w:pPr>
        <w:spacing w:after="0"/>
        <w:ind w:left="0"/>
        <w:jc w:val="left"/>
      </w:pPr>
      <w:r>
        <w:rPr>
          <w:rFonts w:ascii="Times New Roman"/>
          <w:b/>
          <w:i w:val="false"/>
          <w:color w:val="000000"/>
        </w:rPr>
        <w:t xml:space="preserve"> № 1.2 норма Облыстардың, республикалық маңызы бар қалалардың және астананың Төтенше жағдайлар департаменттерінің "Өрт сөндіру және авариялық-құтқару жұмыстары қызметі" мемлекеттік мекемелерін, сынақ өрт зертханаларын, баспасөз қызметін, кезекші өрт сөндіру қызметін, өрт сөндіру жеңқұбырларына қызмет көрсету және жөндеу жөніндегі жеңқұбыр базасын, газ-түтіннен қорғау қызметінің базасын, өрт сөндіру бөлімдеріне техникалық қызмет көрсету қызметін көлік құралдарымен жарақтандыру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676"/>
        <w:gridCol w:w="2243"/>
        <w:gridCol w:w="695"/>
        <w:gridCol w:w="2757"/>
        <w:gridCol w:w="1211"/>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атауы, тарау саласы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Автотехника атауы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республикалық маңызы бар қалалардың және астананың Төтенше жағдайлар департаменттерінің "Өрт сөндіру және авариялық-құтқару жұмыстары қызметі" мемлекеттік мекемесі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автомобиль</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бақарма,бөлім,бөлшеге, топқа)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Өрт-мынақ зертханасы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өрт-техникалық зертхана автомобилі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қызметі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Насихаттау автобусы (шағын автобус)</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өрт сөндіру қызметі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боялған жедел-жеңіл автомобилі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боялған данааб автомобилі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жеңқұбырларына күту және жөндеу бойынша жеңқұбыр базасы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боялған өрт сөндіру жеңқұбырларына қызмет көрсету және жеткізу бойынша автомобиль</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Газ-түтіннен қорғау қызметінің базасы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қызметінің автомобилі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бөлімдерініне техникалық қызмет көрсету станциясы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автомобиль</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жүк автомобилі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зертхана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автомобилі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*жанар-қарғырмай құятын автомобиль</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автотиеуіш</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тасығыш автомобиль (портал)</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өсті тіркеме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өсті тіркеме(таратылған)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дәнекерлеуші агрегат</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 Бұл норма құрылымдық бөлімшелер жабдықтана алатын көлік құралдарының түрлерін көрсетеді. Мамандырылған өрт сөндіру бөлімдері, өрт сөндіру бөлімдері мен өрт сөндіру бекеттері гарнизондағы жедел жағдайды, сондай-ақ географикалық орналасу ерекшеліктерін және осы аймаққа тән төтенше жағдайларды жою бойынша орындалатын жұмыстарды ескере орырып, белгілі бір техника түрімен жабдықталады. Қажеттілік нормасы өрт сөндіру бөлімдері мен бекеттерінде гараж бөлмелерінде, резервтік техниканы сақтауға арналған жеке тұрған ғимараттар мен құрылыстарды қоса алғанда, машина орындарының санына қарай есептеледі.</w:t>
      </w:r>
    </w:p>
    <w:p>
      <w:pPr>
        <w:spacing w:after="0"/>
        <w:ind w:left="0"/>
        <w:jc w:val="both"/>
      </w:pPr>
      <w:r>
        <w:rPr>
          <w:rFonts w:ascii="Times New Roman"/>
          <w:b w:val="false"/>
          <w:i w:val="false"/>
          <w:color w:val="000000"/>
          <w:sz w:val="28"/>
        </w:rPr>
        <w:t>
      2. **Бұл норма мұнай өнімдерін өндіру және қайта өңдеу жөніндегі объектілер шоғырланған гарнизондарды жарақтандыруды көрсетеді, мұнай кен орындары жоқ бөлімшеге қатысты міндетті болып табылмайды.</w:t>
      </w:r>
    </w:p>
    <w:p>
      <w:pPr>
        <w:spacing w:after="0"/>
        <w:ind w:left="0"/>
        <w:jc w:val="both"/>
      </w:pPr>
      <w:r>
        <w:rPr>
          <w:rFonts w:ascii="Times New Roman"/>
          <w:b w:val="false"/>
          <w:i w:val="false"/>
          <w:color w:val="000000"/>
          <w:sz w:val="28"/>
        </w:rPr>
        <w:t>
      3. Өрт автосатылары мен автокөтергіданаер биіктігі 4 қабат және одан астам ғимараттары бар аумаққа қызмет көрсететін өрт сөндіру бөлімшелерінде есепке енгізіледі.</w:t>
      </w:r>
    </w:p>
    <w:p>
      <w:pPr>
        <w:spacing w:after="0"/>
        <w:ind w:left="0"/>
        <w:jc w:val="both"/>
      </w:pPr>
      <w:r>
        <w:rPr>
          <w:rFonts w:ascii="Times New Roman"/>
          <w:b w:val="false"/>
          <w:i w:val="false"/>
          <w:color w:val="000000"/>
          <w:sz w:val="28"/>
        </w:rPr>
        <w:t>
      4. Өрт мотоциклдері (квадроциклдер) 1 млн және одан да көп халқы бар қалаларға қызмет көрсететін өрт сөндіру бөлімшелерінде есепке енгізіледі.</w:t>
      </w:r>
    </w:p>
    <w:p>
      <w:pPr>
        <w:spacing w:after="0"/>
        <w:ind w:left="0"/>
        <w:jc w:val="both"/>
      </w:pPr>
      <w:r>
        <w:rPr>
          <w:rFonts w:ascii="Times New Roman"/>
          <w:b w:val="false"/>
          <w:i w:val="false"/>
          <w:color w:val="000000"/>
          <w:sz w:val="28"/>
        </w:rPr>
        <w:t>
      5. Жүргізуші құрамының саны жеткіліксіз болған кезде жеңіл автомобильдер белгіленген тәртіппен данааттық жүргізушілерсіз пайдаланылуы мүмкін. Жүк және арнайы автомобильдер бір жүргізушіге бекітілуі мүмкін, бірақ екеуден аспайды.</w:t>
      </w:r>
    </w:p>
    <w:p>
      <w:pPr>
        <w:spacing w:after="0"/>
        <w:ind w:left="0"/>
        <w:jc w:val="both"/>
      </w:pPr>
      <w:r>
        <w:rPr>
          <w:rFonts w:ascii="Times New Roman"/>
          <w:b w:val="false"/>
          <w:i w:val="false"/>
          <w:color w:val="000000"/>
          <w:sz w:val="28"/>
        </w:rPr>
        <w:t>
      6. Негізгі, арнайы және қосалқы мақсаттағы өрт сөндіру автомобильдері мемлекеттік өртке қарсы қызмет бөлімшелерін жарақтандырудың №1 нормасына қосымшаға сәйкес өрт-техникалық қару-жарақпен, жабдықпен және мүкәммалмен жарақталады.</w:t>
      </w:r>
    </w:p>
    <w:p>
      <w:pPr>
        <w:spacing w:after="0"/>
        <w:ind w:left="0"/>
        <w:jc w:val="both"/>
      </w:pPr>
      <w:r>
        <w:rPr>
          <w:rFonts w:ascii="Times New Roman"/>
          <w:b w:val="false"/>
          <w:i w:val="false"/>
          <w:color w:val="000000"/>
          <w:sz w:val="28"/>
        </w:rPr>
        <w:t>
      7. 1.1; 1.2 нормаларында жеңіл автомобильдер үшін – 40 000 км – ден аспайтын, жүк шассиі мен автобустар базасындағы автомобильдер, жүк шассиі арнайы автомобильдері, жүк автомобильдері мен жолаушылар автобустары үшін-30 000 км-ден аспайтын ең жоғары жылдық жүріс нормасы көзделеді.</w:t>
      </w:r>
    </w:p>
    <w:bookmarkStart w:name="z8" w:id="6"/>
    <w:p>
      <w:pPr>
        <w:spacing w:after="0"/>
        <w:ind w:left="0"/>
        <w:jc w:val="left"/>
      </w:pPr>
      <w:r>
        <w:rPr>
          <w:rFonts w:ascii="Times New Roman"/>
          <w:b/>
          <w:i w:val="false"/>
          <w:color w:val="000000"/>
        </w:rPr>
        <w:t xml:space="preserve"> № 1.3 норма Жедел-құтқару жасақтарын арнайы техникамен, оның ішінде құрал-саймандармен және материалдармен қамтамасыз ету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3235"/>
        <w:gridCol w:w="816"/>
        <w:gridCol w:w="2554"/>
        <w:gridCol w:w="2782"/>
        <w:gridCol w:w="1420"/>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саны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құтқарушыға</w:t>
            </w: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радиациялық, химиялық, биологиялық барлау автомобилі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кинологиялық қызмет автомобилі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кинологиялық есептеуге дейін)</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жедел-құтқару автомобилі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ілеспе автомобиль</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авариялық-құтқару автомобилі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авариялық-құтқару көп функционалды автомобилі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автобус</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құрылғылары бар автомобиль</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сүңгуірге)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тіркемесімен қарда жүргіш</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 бар әуе жастығындағы кеме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жеке орналасқан құтқару бөлімшесіне)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сазда жүргіш</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борттық тентті автомобилі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 бар құтқару катері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 бар (румпельді немесе қашықтықтан басқарумен) моторлы темір кеме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тақтасы бар үрлемелі қайық</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құтқару сал</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 бар сүңгуірлік бот</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тіркесі бар гидроцикл</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айлақ</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жүрісті автономды жетегі бар сорғы станциясы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Командалық-данаабтық машина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автомобиль базасындағы электрмен қоректендіру станциясы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 бар rвадроцикл</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 үшін қашықтан басқарылатын роботталған платформасы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Климаттық жағдайларды ескере отырып, Атырау, Маңғыстау және Түркістан облыстарының Төтенше жағдайлар департаменттеріне тасымалдауға арналған тіркемесі бар қарда жүретіндердің санын данаат құрылымының санына қарамастан 1 бірлікке дейін қысқартуға жол беріледі.</w:t>
      </w:r>
    </w:p>
    <w:bookmarkStart w:name="z9" w:id="7"/>
    <w:p>
      <w:pPr>
        <w:spacing w:after="0"/>
        <w:ind w:left="0"/>
        <w:jc w:val="left"/>
      </w:pPr>
      <w:r>
        <w:rPr>
          <w:rFonts w:ascii="Times New Roman"/>
          <w:b/>
          <w:i w:val="false"/>
          <w:color w:val="000000"/>
        </w:rPr>
        <w:t xml:space="preserve"> № 1.4 норма Өрт-техникалық жарақпен, жабдықтармен және мүкәммалмен қамтамасыз ету</w:t>
      </w:r>
    </w:p>
    <w:bookmarkEnd w:id="7"/>
    <w:bookmarkStart w:name="z10" w:id="8"/>
    <w:p>
      <w:pPr>
        <w:spacing w:after="0"/>
        <w:ind w:left="0"/>
        <w:jc w:val="left"/>
      </w:pPr>
      <w:r>
        <w:rPr>
          <w:rFonts w:ascii="Times New Roman"/>
          <w:b/>
          <w:i w:val="false"/>
          <w:color w:val="000000"/>
        </w:rPr>
        <w:t xml:space="preserve"> № 1.4.1 норма Техникалық қызмет шеберханасын (бекет) жабдықтармен және мүкәммалмен қамтамасыз ету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5153"/>
        <w:gridCol w:w="951"/>
        <w:gridCol w:w="951"/>
        <w:gridCol w:w="3769"/>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верстак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Саймандарға арналған шкаф</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Автомобильтің қосалқы бөлшектері мен пайдалану материалдарына арналған шкаф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қысқыданаар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Зарядкалар мен аккумуляторларға арналған түзеткіш</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түрдегі манометр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Дөңгелектегі қысымды өлшейтін аспап</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Тасымалды электр шамы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шамы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Дәнекерлегіш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үстіне қойылатын қайрау станогы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қол ара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сомын кілттер жинағы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Ілмелі сомын кілттер жинағы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алғыданаар жинағы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(гарнизонда техникалық қызмет бөлімі болмаған жағдайда)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Бүйірлі кілттерге арналған динамометрикалық саптар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балға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слесарлық балғалар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кескіданаер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Кернер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қаққышы, диаметр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Тістеуіданаері жоқ кішкентай пассатиждер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тістеуіданаері жоқ үлкен пассатиждер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Тістеуіданаері бар құрастырылған тістеуік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Кемпірауыз-тістегіш(үшкір тістеуіш)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қысқыш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үш қырлы шаберлер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шапқы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кесуге арналған қол қайшы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Егеулерді тазалайтын щетка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Егеулер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Бұранды тескіданаер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жақты және сол жақты метрлік пен дюймдық бұрандаларға арналған қол белгілеуіданаері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 пен дюймдық бұрамдаларға (оң жақты және сол жақты шеңберлі плашкалар (леркалар)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Шеңберлі плашкаларға арналған клбумапалар (леркоұстағыданаар)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таңба салғышқа бұрауыданаар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шеберінің арасы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Балташы балтасы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метр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Масданаабтық сызғыш</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өлшеуіші бар данаангенциркуль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Метрикалық және дюймдық бұрандаларға арналған бұранға өлшегіданаер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Пластиналық тескіш бұрғы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Дөңгелекті үрлейтін қол сорғы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солидол басқыш (рычагты)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солидол басқыш(данаоктық)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бояу шашқыш (боябумаульт)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Автокамераларды жөндеуге арналған электр вулканизациялық плитасы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бояу жаққыш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Сыпырғыш-щетка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-35 С - +65 С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алдыңғы дөңгелектері ұданаасуын тексеруге және реттеуге арналған өлшеуіш сызғыш</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карбюраторлық қозғалтқыданаарына арналған компрессометр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дизельдік қозғалтқыданаарына арналған компрессометр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жұмысын тыңдауға арналған стетоскоп</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Автомобилдің рульдік дөңгелегінің бос жүрісін тексеруге арналған люфтомер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дәрежесін өлшеуге арналған өлшеуіш шыны түтік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 тығыздығын өлшеуге арналған ареомер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Суытатын сұйықтықтың қату температурасын өлшеуге арналған ареомер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Жүктеуіш айыр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Доңғалақ тысын және камераларды вулканизациялауға арналған стенд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үлгісіндегі тұрақты компрессор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Аккумуляторларды зарядтауға арналған ток түзегіші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электрдәнекерлеуіш аппарат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1" w:id="9"/>
    <w:p>
      <w:pPr>
        <w:spacing w:after="0"/>
        <w:ind w:left="0"/>
        <w:jc w:val="left"/>
      </w:pPr>
      <w:r>
        <w:rPr>
          <w:rFonts w:ascii="Times New Roman"/>
          <w:b/>
          <w:i w:val="false"/>
          <w:color w:val="000000"/>
        </w:rPr>
        <w:t xml:space="preserve"> № 1.4.2 норма Өрт сөндіру бөлімдеріне техникалық қызмет көрсету бөлімін жабдықтармен және мүкәммалменқамтамасыз ету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7165"/>
        <w:gridCol w:w="970"/>
        <w:gridCol w:w="970"/>
        <w:gridCol w:w="1689"/>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бұранда жасайтын станок, центрдің биіктігі 175 мм, 1000 мм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бұранда жасайтын станок, центрдің биіктігі 275 мм, 1500 мм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фрезерлі станок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сүргілейтін станок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диаметрі 25 мм дейін бұрғылау станогы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диаметрі 18 мм дейін бұрғылау станогы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Үстелге қоятын бұрғылау станогы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Шеңберлі-тегістейтін станок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–тегістейтін (бұрыданаегістегіш) станок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Цилиндрлерді жонуға арналған алмас жону станогы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Клапондардың жүзін тегістеуге арналған станок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Жан-жақты ұданааушы станок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Қайрайтын станок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арасы бар кескіш станок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 станогына арналған сбумапортты-тегістеуіш аспап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 жеткізуге арналған құрылғы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Білтелерді тазалау мен тексеруге арналған құрал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Шатуны бар поршеньді тексеруге арналған құрал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тескіш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Автомобильтің алдыңғы дөңгелектерінің үйлестік және еңкіданаік бұрышын тексеруге арналған құрал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Клапандық ұяларды бұдырмақтауға арналған құралдар мен құрал-саймандардың жинағы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Электролитке арналған ареометр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айыры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арналған тексеру-сынау стенды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тіреуі бар ,4т электрогидравликалық жүк көтергіш екі аяқты автокөтергіш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тіреуі бар,4т электрогидравликалық жүк көтергіш 4 аяқты автокөтергіш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автомобильтерге арналған электронды қалпына келтіру стенды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автомобильтерге арналған дөңгелек тесіктерін теңгерімдеу станогы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қаптар мен камералардың вулкандауына арналған станок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автомобильдерге арналған шина монтаждау стенды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 сорғысы мен карбюраторларды сынауға арналған қондырғы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Қозғалтқыданаарды жөндеуге арналған әмбебап стенды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Радиоторларды жөндеуге арналған стенд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Қозғалтқыданаар мен өрт сөндіруші насостардың шығырларын гидравликалық сынауға арналған қол сорғысы мен манометрі бар стенд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Аккумуляторларды зарядтауға арналған ток түзеткіші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және артқы дәнекерді жөндеуге арналған стенд, дана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Қозғалтқыданаарды салқын және ыстық жүргізіп жаттықтыруға арналған стенд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аппараты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Ацетиленді тасымал генератор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тонналық гидравликалық пресс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тонналық верстакталған тетіктік пресс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типтес тасымал домкрат</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тонналық гидравликалық жол домкраты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1-1,5т қол немесе электр жетекті (тельфер) таль</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типтес стационарлық компрессор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пневматикалық ұсталық балға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плунжерлі гидравликалық көтергіш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Жылтыратылған машина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Автошиналық манометр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жұмыстарға арналған муфельдік электр пеші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съемниктер (әр маркаға жиынтықтан)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тасуға арналған арба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верстак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плитасы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плитасы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отын жүйелерiн тазалауға және диагностикалауға арналған стенд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Инжекторлы қозғалтқыданаар бүріккіданаерін тазалау үшін ультрадыбыстық ванна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агрегаттардан өңделген майды құюға арналған жабдық (вакуумды экстрактор)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2" w:id="10"/>
    <w:p>
      <w:pPr>
        <w:spacing w:after="0"/>
        <w:ind w:left="0"/>
        <w:jc w:val="left"/>
      </w:pPr>
      <w:r>
        <w:rPr>
          <w:rFonts w:ascii="Times New Roman"/>
          <w:b/>
          <w:i w:val="false"/>
          <w:color w:val="000000"/>
        </w:rPr>
        <w:t xml:space="preserve"> № 1.4.3 норма Газ-түтіннен қорғау қызметінің базасы мен бақылау бекетін өрт-техникалық жабдықтармен, мүкәммалмен қамтамасыз ету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4114"/>
        <w:gridCol w:w="718"/>
        <w:gridCol w:w="3709"/>
        <w:gridCol w:w="2645"/>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уақыты (жыл)</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аппараттарын сақтауға арналған стеллаж-шкаф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 (бір ауысымға 1 стеллаж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әуе баллондарын сақтауға арналған стеллаж-шкаф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аппараттарын тексеруге арналған үстел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ресімдеу және сақтауға арналған кеңсе үстелі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органдарының жеке қорғау құралдарына арналған кептіру құрылғысы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 мен тыныс алу аппараттарын тестілеуге арналған құрал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аппараттарына қызмет көрсету аспаптарының жиынтығы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кранының эмальданған раковинасы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(бекет) үй-жайларындағы ауа температурасын өлшеуге арналған термометр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органдарының қорғау құралдарын, олардың, олардың жекелеген тораптарының жұмыс істеу принципін мен техникалық қызмет өткізуді сипаттайтын плакаттар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Залалсыздандыру құралдары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0,05</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спирт</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0,05</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сағаттық қорғау іс-қимылының тыныс алу аппараты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(мамандандырылған бөлімдер мен жасақтарға арналған)</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Жылуанықтағыданаар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(тәуліктік жауынгерлік кезекшіліктегі ГТҚҚ буынына және бір резервті)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үшін қозғалыс датчиктері (дабыл берушілер)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(тәуліктік жауынгерлік кезекшіліктегі ГТҚҚ бөліміне және 20% резервті)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алуы үшін жарамсыз газ-түтіннен қорғау жұмысына бақылау панелі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(тәуліктік жауынгерлік кезекшіліктегі ГТҚҚ буынына және бір резервті)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Газқағарларды сақтауға арналған стеллаж-шкаф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ауа баллондарды және регенеративтік патрондарды сақтауға арналған стеллаж-шкаф (СО2 жұтқышының картриждері)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Газқағарларды тексеруге арналған үстел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тыныс салу аппараты (құтқарылатынға маскамен (капюшон) жиынтықта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 газ-түтіннен қорғаушыға және 20% резерв)</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Сығылған ауадағы аппараттардың стационарлық әуе компрессоры (біреуі резервті)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(ГТҚҚ базасына)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Мобильді ауа компрессоры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(ГТҚҚ базасына)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ауа компрессоры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(ГТҚҚ бекетіне)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баллондарын сынауға арналған гидравликалық стенд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(ГТҚҚ базасына)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аппараттарына арналған жоғары қысымды баллондары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 газ-түтіннен қорғаушыға және 20% резерв)</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(сынақтан өтпеген кезде есептен шығарылады)</w:t>
            </w:r>
          </w:p>
        </w:tc>
      </w:tr>
    </w:tbl>
    <w:bookmarkStart w:name="z13" w:id="11"/>
    <w:p>
      <w:pPr>
        <w:spacing w:after="0"/>
        <w:ind w:left="0"/>
        <w:jc w:val="left"/>
      </w:pPr>
      <w:r>
        <w:rPr>
          <w:rFonts w:ascii="Times New Roman"/>
          <w:b/>
          <w:i w:val="false"/>
          <w:color w:val="000000"/>
        </w:rPr>
        <w:t xml:space="preserve"> № 1.4.4 норма Жеңқұбыр базасын (бекеттерін) өрт сөндіру жеңқұбырларымен, жабдықтармен және мүкәммалмен қамтамасыз ету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3971"/>
        <w:gridCol w:w="742"/>
        <w:gridCol w:w="2181"/>
        <w:gridCol w:w="4254"/>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Қысымды өрт сөндіру жең құбырлары (жең құбырмен жабдықталған өрт сөндіру автомобилінің әрқайсысына)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еселік резерв</w:t>
            </w:r>
          </w:p>
        </w:tc>
        <w:tc>
          <w:tcPr>
            <w:tcW w:w="4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зауытпен белгіленген әдісі және өрт сөндіру жең құбырларын пайдалану нұсқаулығы бойынша мерзімге сәйкес сынақтан өткізілмеген жағдайда есептен шығарылады</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сору жең құбырлары (қысымды-сорғы) (жеңқұбырмен жабдықталған өрт сөндіру автомобилінің әрқайсысына)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резерв-ті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 құбырларын байлауға арналған (өңдеу) станок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 құбырларын орап аунатуға арналған станок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 құбырларын жуу машинасы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жеңқұбырларын сынау және аунатуға арналған агрегат (қондырғы)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 арналған қысқышы бар слесарлық верстак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Жеңқұбырларды ылғалдандыруға және жібітуге арналған ванна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Жеңқұбырларды кептіруге арналған қондырғы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жеңқұбырларын жөндеуге арналған үстел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Үстелдік-бұрғылау станогы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Стационарлың вулканизация аппараты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25 атм. дейінгі стационарлық компрессор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шығыры (көпфункционалды аспа)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байланыстырғыш бастиекке жеңқұбырды кесуге арналған станок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Универсалды жеңқұбыр қысқышы, 1 агрегатқа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Жеңқұбырларды тасымалдауға арналған арба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жеңқұбырларын сақтау қоймасының тұрақты температурасы мен ылғалдылығын сақтауға арналған ауа баптағыш</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зауытпен белгіленеді</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әр қоймаға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ылғалдылығын анықтауға арналған аспап, әр қоймаға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Жеңқұбырларды сақтауға арналған стеллаж, дана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жеңқұбырлардың саны бойынша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Слесарлік құрал-сайман жиынтығы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қолара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әртүрлі бұрғы, 1-12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қайшысы, бір жеңқұбыр шеберіне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металл кесетін қайшы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жеңқұбыр шеберіне арналған етік қайшысы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жеңқұбыр шеберіне арналған тік біз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жеңқұбыр шеберіне арналған ілмек-біз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агрегатқа арналған 70х50 байланыстырғыш бастиектер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80х50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80х70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Жөндеу-пайдалану материалдары</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 мм мырыданалған сым, жылына бір жеңқұбырға арналған</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1,8-2 мм мырыданаалған сым</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Байланыстырғыш бастиекке жеңқұбырды байлауға арналған майлы бояу, бір жеңқұбырға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Жеңқұбырды таңбалауға арналған бояу, бір жеңқұбырға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 100 жамауға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Жеңқұбырды жөндеуге арналған желім, 100 жамауға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Жамауға арналған жөндеу материалдары (желім резинасы, былғары, хлорин матасы), жамауға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0,8 мм капрон жібі, бір ажырауға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кг, бір жеңқұбырға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Жеңқұбырларды таңбалауға арналған қылқалам</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щетка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Өртке қарсы қызметінің гарнизонында жеңқұбыр базасы болмаған жағдайда әр өрт сөндіру бөлімшесінде қысымды өрт сөндіру жеңқұбырының екі еселік қоры, сондай-ақ жеңқұбырмен жабдықталған әр өрт сөндіру автомобиліне сорғы және қысымды-сорғыш жеңқұбырлардың резервтік жиынтығы құрылады.</w:t>
      </w:r>
    </w:p>
    <w:bookmarkStart w:name="z14" w:id="12"/>
    <w:p>
      <w:pPr>
        <w:spacing w:after="0"/>
        <w:ind w:left="0"/>
        <w:jc w:val="left"/>
      </w:pPr>
      <w:r>
        <w:rPr>
          <w:rFonts w:ascii="Times New Roman"/>
          <w:b/>
          <w:i w:val="false"/>
          <w:color w:val="000000"/>
        </w:rPr>
        <w:t xml:space="preserve"> № 1.4.5 норма Жедел-құтқару жасақтарын жабдықтармен, құрал-саймандармен және материалдармен қамтамасыз ету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3754"/>
        <w:gridCol w:w="1072"/>
        <w:gridCol w:w="3648"/>
        <w:gridCol w:w="930"/>
        <w:gridCol w:w="935"/>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саны (10 құтқарушыға)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жылытқыш аспаптар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мезгілде қозғалтқыданаы қосуға арналған электржылытқышы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зарядтау құрылғысы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жеке орналасқан құтқару бөлімшесіне)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және жарық беру жүйесі бар жиынтықтағы электр станциясы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ауамен зарядтауға арналған компрессор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шой балға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Бұрыданаы тегістегіш машина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құрал-сайманға арналған жоғары қысымдағы гидравликалық сорғы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шлангісі бар орауыш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кеңейткіш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комбикескіш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кескіш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қуатты цилиндр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 кескіш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ауа баллоны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Бензинмен жұмыс істейтін ара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Сымарқан шығыры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перфоратор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Күданаік гидравликалық цилиндр (аккумуляторлық)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есік домкраты (цилиндр)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шағын кескіш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 сыналар және блоктар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Тесікті бітейтін жабдық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тұмшалауға арналған жиынтық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Дәнекерлеуіш аппарат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гидравликалық домкраттар (жүккөтергіданаігі әртүрлі)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арматураға және электр кабеліне арналған кескіш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гидравликалық тіректер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қысымдағы көтергіш жастықтар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қысымдағы көтергіш жастықтар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Жеңдері бар мотопомпа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Шлангтері бар электрлік су сорғысы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жылу шығарғыш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Өртсөндіргіш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құрал (ұщқынсыз)</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Бұранкескіш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кесуге арналған шынжырлы ара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арасы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балға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Электрбұрғы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қыл ара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ораушы ұзартқыш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жабдық</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Үйінділердің астынан адамдарды іздеуге арналған акустикалық аспап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шығарғыш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аудио жүйесі бар іздестіру патроны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алыс қашықты өлшегіші бар түнде іздестіру және табуға арналған автономиялық құралы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Көшкінде қалып қойған адамдарды табуға арналған аспап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бөлшектерді табуға арналған аспап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құтқару маты (батут)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Тікұшақтан түсуге арналған құрал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Техникаларды жөндеуге және пайдалануға арналған жабдықтар</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Жанғыш-бұрмакескіш станок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Үстелярлық верстак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верстак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маятникті ара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компрессор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станогы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Нождакты-түрпілі станок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жөндеу жабдығы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құралдары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күрек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тырмасы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Металлға арналған қол ара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қол ара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 суырғыш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Зілбалға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Кирка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5" w:id="13"/>
    <w:p>
      <w:pPr>
        <w:spacing w:after="0"/>
        <w:ind w:left="0"/>
        <w:jc w:val="left"/>
      </w:pPr>
      <w:r>
        <w:rPr>
          <w:rFonts w:ascii="Times New Roman"/>
          <w:b/>
          <w:i w:val="false"/>
          <w:color w:val="000000"/>
        </w:rPr>
        <w:t xml:space="preserve"> № 1.4.6 норма Жедел-құтқару жасақтарынжарақтармен, оның ішінде құрал-саймандармен және материалдармен қамтамасыз ету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3600"/>
        <w:gridCol w:w="335"/>
        <w:gridCol w:w="665"/>
        <w:gridCol w:w="1430"/>
        <w:gridCol w:w="1134"/>
        <w:gridCol w:w="5"/>
        <w:gridCol w:w="1643"/>
        <w:gridCol w:w="710"/>
        <w:gridCol w:w="1172"/>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құтқарушыға қажетті заттардың саны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альпинистік жарағы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сақтандыру карабині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құрылғылары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"Блок-қысқыш" 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"Жұдырықты иілген блок" 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зардап шеккенмен бірге түсіруге арналған "Каталка" 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сақтандыру қылқандары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Белге тағатын сөмке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балғасы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ілгектері (тік, көлбеу, швеллер, қорап, бүршік ілгектері)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Жіптен жасалған альпинистік 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құрылғысы, стопор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бекіту құрылғысы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Мұзшапқы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Мұзойғыш балға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ілгектер (мұзойғыш)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шнуры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күрегі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"Темір тырнақтар"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қорғаныш көзілдірігі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"Жюмар" үлгісіндегі қысқы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"Кроль" үлгісіндегі қысқы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өткізбейтін пленка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трекингті таяқтар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газталдағыш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жылдамдығын реттеуге арналған құрылғы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жіпке арналған көлік блогы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жіпке арналған көлік блогы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 және қос жіпті бекітуге арналған құрал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Жіппен көтерілуге арналған аяқ қысқышы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өлшегіші бар қол сағаттары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дулыға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және су астындағы жұмыстарына арналған жарақ</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жұмыс істеуге рұқсаты бар 1 құтқарушыға қажетті саны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дем алу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түрдегі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Тереңдікті өлшегіш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компасы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пышағы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Жарғақ аяқтар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сүңгуір компьютері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арналған су өтпейтін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Сушының каскасы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түрдегі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Сүңгуірдің ауырландырған су өткізбейтін аяқ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Жүгімен жүктік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Кеуделік жүк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жібі,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Жүзгіданаік компенсатор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киілетін сүңгуірлік бетпердесі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Түтігі бар жартылай киілетін бетперде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Желдеткіданаі сүңгуірлік жарағы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шланг байламы кабелі (шланг сигнал)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компрессор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шлангтер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перфоратор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шой балға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бұранда бұрағыш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шынжырлы 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сүңгуірлік боттар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сүңгуірлік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аппаратына арналған баллон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 тереңдік сканері (Эхолокатор)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дәнекерлеу-кесу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дюралюминий ескектері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Таңбалық буй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ашалы "Темір тырнақ"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суасты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жарықтандыруды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құралдар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Сүңгуірге ауа беруге арналған помпа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тереңдік өлшегіш (80 метрге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тазарту қондырғылары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100 м дейінгі кәбілі бар телефондық сүңгуір станциясы (дбумалексті)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аккумуляторлардағы су асты, автономды шамдар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сүңгуірге)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гидроакустикалық сымсыз байланыс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сағаттары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көрсеткіданаері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арқандар (сигналдық, жүріс және түсіру ұданаары)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жүк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түтіктер жиынтығы бар тасымалданатынауа газ анализаторлары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сүңгуір манометрлері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дәрі қобдишасы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сүңгуірге)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ауа жүйесі (сүңгуірлер мен су басқан бөліктерде зардап шеккендер үшін авариялық ауамен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теле-бейне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(әрбір құтқарушыға)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 қапсырмалары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шығыры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сорғы (гидромонитор)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шлангілер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ұданаары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мен көлдерге арналған су өлшейтін (ледомерлі) тасымалды рейкалар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термометрі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тырнақтары бар тралдар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бұрғылары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жерүсті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 асты қабылдағыш-таратқышы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 асты қабылдағышы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Психологқа арналған көкірекше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қорғау жарақтары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 даярлығы бойынша курстардан өткен 1 құтқарушыға қажетті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уытты Тип–А, Тип-В химиялық заттардан қорғану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сұйықтармен және заттармен жұмыс істеуге арналған герметикалық қорғану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дем алу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дем алу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киімдерді тазарту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үрлейтін тазалағыш газқағар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өзін-өзі құтқарғыш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жарылу қауіптілігін бақылауға арналған жеке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сәулеленуді анықтауға арналған іздестіру, белгі беру өлшегіші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табу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химиялық қорғау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костюмдердің герметикалығын анықтау аспабы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 және дезинфекция жүргізуге арналған арнайы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 аспабы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барлау аспабы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 кабинасы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және тау шаңғысы жарағы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құтқарушыға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бәтеңкесімен жиынтықта бекітілген шаңғы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Треккингтік таяқшалар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басқыданаар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жабдықтары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10-11 мм негізгі динамикалық, статикалық арқан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6-8 мм қосалқы арқан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Сымарқан ілмектері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сақтандыру карабиндері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ілмектері (тік, көлденең, швеллер, қорап, лепесток)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ілмектері (мұзжарғыш)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8-12 мм әртүрлі модификациядағы шлямбурлы ілгектер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8-12 мм әртүрлі модификациядағы шлямбурлы тескіданаер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модификациядағы роликті иілістер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Блок-тежегіш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роликті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роликті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Салымбалы құрылғы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Карабиндері бар сақтандыру тартқышы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шабуыл сатысы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Волокуша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эвакуациялауға арналған жиынтық (орамал, эвакуатор)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сүңгісі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шығыр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"Жюмар", "Кроль" түріндегі қысқыш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Құлыптау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аяқ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Айсфифи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Жіппен түсуге арналған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бойымен қозғалуға арналған қос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Қысқышы бар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Жиынтықтағыш пластина (карабинді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люктерден, жарықтардан шығаруға арналған шығыры бар үданааған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жиынтығы бар базалық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шамы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жарықтандырылған және радиофицирленген бейне құтқарушының әмбебап дулығасы (гермошлемі)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жабдықтары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Ыдыс-ас үй мүкәммалы мен жабдығы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құрылатын пневмомодуль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Лагерьге арналған төсек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конфорка газ плитасы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жанарғы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Даладағы душ қондырғысы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 моншасы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Жорыққа арналған үстелдер мен орындықтар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жарақтарды тасымалдауға арналған 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Құрастырмалы-жиналмалы ангарлар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жарықтандыруға арналған газ шамы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газ жорықтық жанарғылар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қазандықтар (2,3,5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 көлік баллоны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жиынтықтағы газ жанарғысы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қыздырғышына арналған баллоны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суды тазалауға арналған сүзгі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bl>
    <w:bookmarkStart w:name="z16" w:id="14"/>
    <w:p>
      <w:pPr>
        <w:spacing w:after="0"/>
        <w:ind w:left="0"/>
        <w:jc w:val="left"/>
      </w:pPr>
      <w:r>
        <w:rPr>
          <w:rFonts w:ascii="Times New Roman"/>
          <w:b/>
          <w:i w:val="false"/>
          <w:color w:val="000000"/>
        </w:rPr>
        <w:t xml:space="preserve"> № 1.4.7 норма Жедел-құтқару жасақтарын киім-кешекпен қамтамасыз ету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5587"/>
        <w:gridCol w:w="1005"/>
        <w:gridCol w:w="2122"/>
        <w:gridCol w:w="1748"/>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қажетті заттар саны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ұзын жеңді жейде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қысқа жеңді жейде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арнайы киім нысаны, жазғы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арнайы киім нысаны, қысқы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жұмыс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жылы костюм (биік-қысқы)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арнайы киім нысаны, салтанатты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желден қорғайтын киім (күрте, өздігінен шешілетін шалбар)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жұмыс комбинезоны (жұмысшы)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құтқарушының комбинезоны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жазғы комбинезоны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 (қалпақ)</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м/м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жазғы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қысқы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аяқ қап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аяқ қаптары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жүн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жұмыс қолғаптары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жұмыс қолғаптары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жұмыс қолғаптары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 қолғаптар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қарғылы жүн жемпір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астары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өткізбейтін маска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кеудеше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күрте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жемпір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іш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 (жүн бөрік, құлақшын)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нысанды туқұтыи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жұмыс қолғаптары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жұмыс қолғаптары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жазғы күртешесі мен шалбары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қысқы (жылы) күртешесі мен шалбары)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маусымдық күртешесі мен шалбары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жүн телпек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былғары қысқа қоныданаы етік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киім-кешек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тізеқаптар мен шынтаққаптар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медициналық қолғаптар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кеудешесі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Масахана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кілемше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сөмке (t -10 -30)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сөмке (t -+5 -5)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Плащ-жамылғы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Бивуак жабдықтарына арналған тасымалдау қапшығы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құты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Гермобаул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рюкзак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рюкзак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медициналық дәрі қобдишасы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маскасы бар оқшаулағыш газқағар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Л-1 типті жеңіл қорғаныс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Треккингтік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таулы, астары бар пластикалық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туқұтыиі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жоғары треккингтік кроссовкалар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тырнақтарға арналған биік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қолғаптары, полэртэкс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үшін күшейтілген тау қолғаптары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Латексті қолғаптар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көзілдірік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жұмыс істеуге арналған костюм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Сорғышпен және ботпен бір бөліктен тұратын су өткізбейтін комбинезон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7" w:id="15"/>
    <w:p>
      <w:pPr>
        <w:spacing w:after="0"/>
        <w:ind w:left="0"/>
        <w:jc w:val="left"/>
      </w:pPr>
      <w:r>
        <w:rPr>
          <w:rFonts w:ascii="Times New Roman"/>
          <w:b/>
          <w:i w:val="false"/>
          <w:color w:val="000000"/>
        </w:rPr>
        <w:t xml:space="preserve"> № 1.5 норма Облыстардың, республикалық маңызы бар қалалардың және астананың Төтенше жағдайлар департаменттерінің "Өрт сөндіру және авариялық-құтқару жұмыстары қызметі" мемлекеттік мекемелерін байланыс құралдарымен қамтамасыз ету</w:t>
      </w:r>
    </w:p>
    <w:bookmarkEnd w:id="15"/>
    <w:bookmarkStart w:name="z18" w:id="16"/>
    <w:p>
      <w:pPr>
        <w:spacing w:after="0"/>
        <w:ind w:left="0"/>
        <w:jc w:val="left"/>
      </w:pPr>
      <w:r>
        <w:rPr>
          <w:rFonts w:ascii="Times New Roman"/>
          <w:b/>
          <w:i w:val="false"/>
          <w:color w:val="000000"/>
        </w:rPr>
        <w:t xml:space="preserve"> № 1.5.1 норма Басшылық құрамды, басқару аппаратын байланыс құралдарымен қамтамасыз ету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5181"/>
        <w:gridCol w:w="364"/>
        <w:gridCol w:w="890"/>
        <w:gridCol w:w="1389"/>
        <w:gridCol w:w="1692"/>
        <w:gridCol w:w="1860"/>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техниканың атауы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Данааттық санына бірлігі.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жиынтық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 экранды жүйе (интерактивті тақта, қуат күшейткіші, колонкалар, маркерлерге арналған науа, тұғыр, интерактивті презентацияға арналған бағдарламалық қамтамасыз ету (бұдан әрі – БҚ)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жұмыс істеуін қамтамасыз ету кешені (кондиционерлеу жүйесі-серверлік үй-жай алаңының көлемі бойынша, үздіксіз электрмен жабдықтау)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 панельдер, патч кордтар, оптокросс, желілік розетка) саны жеке құрамға байланысты есептеледі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Тасымалданатынкомпьютер (ноутбук)</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Планшеттік компьютер (мекеме басшысына)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жұмыс станциясы (процессор, монитор, пернетақта, тінтуір, акустикалық жүйе, желілік сүзгі)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айналымының сервері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жүйесі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абоненттік терминалы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бейнебақылау жүйесі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мониторингінің кешені (ұшқышсыз ұшу аппараты, алып жүретін жерүсті басқару пункті, техникалық қызмет көрсету құралдары)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мониторингті және желіні басқаруды қамтамасыз ету кешені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қабырға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(басып шығару, көшіру, сканерлеу, факс), А4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Қызметкерге 0,25 бірлік</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проектор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Мультимедиаапроекторға арналған экран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 түсті лазерлік принтер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а/ қ лазерлік принтер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а/қ лазерлі принтер (барлық буындардың басшылық құрамына)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сүйемелдеуді және ілеспе аударманы қамтамасыз ететін цифрлық конференциялық жүйе</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мекемеге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түсті формат А0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күшейту жүйесі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 операциялық жүйесі (жұмыс станциясына)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 (сервердің жұмыс станциясына)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БҚ (жұмыс станциясына)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 (бұдан әрі - ГАЖ) БҚ (жұмыс станциясына)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бағдарламалар БҚ (жұмыс станциясына)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терминалдар (станциялар)</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спутниктік терминал (станция)</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а / к-ге 1 жиынтық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спутниктік терминал (станция)</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басшылыққа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навигациялық-коммуникациялық спутниктік байланыс құрылғысының қабылдағышы (жаһандық позициялау жүйесі) навигатор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автомобильдерге 1 жиынтық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радиостанциялар (ҚТ)</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ұтқыр радиостанция (сипаттамалары техникалық ерекшелікпен белгіленеді)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автомобильге 1 жиынтық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антенна-діңгекті құрылғы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стационарлық радиостанцияға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қысқа толқынды радиостанциялар (УҚТ)</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стационарлық радиостанция</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алып жүретін радиостанция</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мобильді радиостанция</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автомобильге 1 жиынтық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диапазонының репитері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жобалау-сметалық құжаттамаға сәйкес айқындалады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радиостанцияларға арналған топтық зарядтау құрылғысы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автомобильге 1 жиынтық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антенна-діңгекті құрылғысы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автомобиль радиостанциясына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цифрлық коммутаторы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цифрлық радиорелелік станция</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аппаратурасы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құрылғысы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 ағынының мультиплексоры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автоматты телефон станциялары (IP-УАТС)</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құралдары мен агреграттары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зарядтау құрылғысы, жиынтық (жедел мақсаттағы автомобильге)</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басшылыққа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абоненттік құрылғылар мен аппаратура</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факсимильдік аппарат</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 АТС (IP)</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данааттық кестеге сәйкес құрылымдық бөлімшеге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ЖЗҚ (Жарық-дауыс зорайтқыш құрылғы)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автомобильге 1 жиынтық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басшылыққа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орындаудағы микрофон гарнитурасы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112 нөмірлерінің коммутацияланған желісі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халыққа 1 (бір)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мобильді қол жеткізу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мобильді құрылғыға 1</w:t>
            </w:r>
          </w:p>
        </w:tc>
      </w:tr>
    </w:tbl>
    <w:bookmarkStart w:name="z19" w:id="17"/>
    <w:p>
      <w:pPr>
        <w:spacing w:after="0"/>
        <w:ind w:left="0"/>
        <w:jc w:val="left"/>
      </w:pPr>
      <w:r>
        <w:rPr>
          <w:rFonts w:ascii="Times New Roman"/>
          <w:b/>
          <w:i w:val="false"/>
          <w:color w:val="000000"/>
        </w:rPr>
        <w:t xml:space="preserve"> № 1.5.2 норма Күштер мен құралдарды жедел басқару орталығын, өрт сөндіру қызметі мен өрт сөндіру бөлімшелерін байланыс құралдарымен қамтамасыз ету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582"/>
        <w:gridCol w:w="597"/>
        <w:gridCol w:w="1981"/>
        <w:gridCol w:w="1721"/>
        <w:gridCol w:w="857"/>
        <w:gridCol w:w="857"/>
        <w:gridCol w:w="1851"/>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техниканың атауы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Күданаер мен құралдарды жедел басқару орталығы (бұдан әрі – КҚЖБО)</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кезекші қызметі (бұдан әрі – ӨСКҚ)</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МӨСБ</w:t>
            </w:r>
            <w:r>
              <w:br/>
            </w:r>
            <w:r>
              <w:rPr>
                <w:rFonts w:ascii="Times New Roman"/>
                <w:b w:val="false"/>
                <w:i w:val="false"/>
                <w:color w:val="000000"/>
                <w:sz w:val="20"/>
              </w:rPr>
              <w:t>
ӨСБ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ЖӨСБ</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ұйымдастыру техникасы және бағдарламалық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 панельдер, патч корды, оптокросс, желілік розетка) саны жеке құрамға байланысты есептеледі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берудің, бейнеақпараттың, ЖЕЖ және телефон байланысын өрістетудің ұтқыр (тасымалданатын) спутниктік кешені (жедел мақсаттағы автомобильге)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(ноутбук)</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корпустағы тасымалданатын компьютер (жедел мақсаттағы автомобильге)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Планшеттік компьютер, мекеме басшысына жиынтық)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Қоңырауларды автоматтандырылған өңдеудің бағдарламалық-аппараттық кешені (диспетчердің АЖО, жұмыс станциясы, қоңырауларды анықтау және сөйлесулерді жазу опциялары бар шағын АТС, жүйелік телефония)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жұмыс станциясы (Процессор, монитор, пернетақта, тінтуір, акустикалық жүйе, желілік сүзгі)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Данааттық лауазымға 1 жиынтық</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абоненттік терминалы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бейнебақылау жүйесі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мониторингінің кешені (ұшқышсыз ұшу аппараты, алып жүретін жерүсті басқару пункті, техникалық қызмет көрсету құралдары)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мониторингті және желіні басқаруды қамтамасыз ету кешені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қабырға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(басып шығару, көшіру, сканерлеу, факс), А4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проектор</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Мультимедиаапроекторға арналған экран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 түсті лазерлік принтер</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 / қ лазерлі принтер</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түсті формат А0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күшейту жүйесі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 (сервердің жұмыс станциясына)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операциялық жүйесі (жұмыс станциясына)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БҚ (жұмыс станциясына)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(лицензиялық кілтті жыл сайын жаңартумен)</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БҚ (жұмыс станциясына)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бағдарламалар БҚ (жұмыс станциясына)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қызмет көрсетуді тоқтатқанға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спутниктік терминал (станция)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спутниктік терминал (станция)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ҚТ радиостанциясы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ҚТ радиостанциясы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ҚТ радиостанциясы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антенна-діңгекті құрылғы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стационарлық радиостанцияға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стационарлық радиостанция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желілерінің санымен анықталады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УҚТ радиостанциясы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негізгі, арнайы, қосалқы және жедел - қызметтік автомобильге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бейнетіркегіші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негізгі, арнайы, қосалқы және жедел - қызметтік автомобильге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алып жүретін бейнетіркегіш</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есептің жеке құрамының әрбір данааттық бірлігіне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тасымалданатын радиостанция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резервті қоса алғанда, жауынгерлік есептің жеке құрамының әрбір данааттық бірлігіне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аппаратурасы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құрылғысы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 байланыс техникасы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барлық түрлерін қамтитын командалық-данаабтық машина (КШМ)</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құлақтандыру автомобилі – дыбыс күшейткіш станция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Зарядтағыш және агрегаттар</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зарядтау құрылғысы (жедел мақсаттағы а/к)</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 кВт дейінгі электрмен қоректендіру агрегаты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кВт дейінгі электрмен қоректендіру агрегаты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абоненттік құрылғылар мен аппаратура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құлақтандыру аппаратурасы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коммутатор</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факсимильдік аппарат</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 (IP)</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1 жиынтық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112 нөмірлеріне қоңыраулар мен хабарламаларды қабылдау жүйесі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радио сөйлесулерін жазу және үлкен көлемді келіссөздер мұрағатын сақтау жүйесі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мобильді қол жеткізу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мобильді құрылғыға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 желісіне кіру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ЖЗҚ (Жарық-дауыс зорайтқыш құрылғы)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автомобильге 1 жиынтық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0" w:id="18"/>
    <w:p>
      <w:pPr>
        <w:spacing w:after="0"/>
        <w:ind w:left="0"/>
        <w:jc w:val="left"/>
      </w:pPr>
      <w:r>
        <w:rPr>
          <w:rFonts w:ascii="Times New Roman"/>
          <w:b/>
          <w:i w:val="false"/>
          <w:color w:val="000000"/>
        </w:rPr>
        <w:t xml:space="preserve"> № 1.5.3-норма Жедел-құтқару жасақтарын байланыс құралдарымен қамтамасыз ету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4746"/>
        <w:gridCol w:w="319"/>
        <w:gridCol w:w="1181"/>
        <w:gridCol w:w="565"/>
        <w:gridCol w:w="1056"/>
        <w:gridCol w:w="442"/>
        <w:gridCol w:w="1674"/>
        <w:gridCol w:w="1631"/>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саны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данааттық бірлікке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(кезекші)- диспетчерлік қызмет</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бөлімшесі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бірлігі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мобильді радиостанция</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автомобильге және жедел мақсаттағы жүзу құралына 1 жиынтық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диапазонындағы стационарлық радиостанция</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диапазонындағы тасымалданатын радиостанция</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жедел құрамның әрбір данааттық лауазымына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диапазонының репитері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дейінгі стационарлық ҚТ диапазонды радиостанциясы (деректерді беру функциясы бар)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дейінгі мобильді диапазондағы ҚТ радиостанциясы (деректерді беру функциясымен)</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әрбір автомобильге 1 жиынтық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диапазонындағы алып жүретін радиостанция</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антенна-діңгекті құрылғы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автоматты телефон жүйесі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 (цифрлық IP)</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жедел құрамның әрбір данааттық лауазымына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аппаратын кеңейту консолі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Аналогтық телефон аппараты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факсимильдік аппарат</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 ағынының мультиплексоры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гарнитурасы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спутниктік терминал (станция)</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спутниктік терминал (станция)</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әрбір автомобильге және жедел мақсаттағы жүзу құралына 1 жиынтық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спутниктік терминал (станция)</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жиынтықта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орнына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орнына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ішкі жүйесі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Планшеттік компьютер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Тасымалданатынкомпьютер (ноутбук)</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корпустағы тасымалданатыноутбук</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 панельдер, патч кордтар, талшықты-оптикалық байланыс желілері (бұдан әрі - ТОБЖ), оптокросс, желілік розетка) саны жеке құрамға байланысты есептеледі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Экранмен жиынтықтағы мультимедиапроектор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жүйесі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абоненттік терминалы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мониторингінің кешені (ұшқышсыз ұшу аппараты, алып жүретін жерүсті басқару пункті, техникалық қызмет көрсету құралдары)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мониторингті және желіні басқаруды қамтамасыз ету кешені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 маршрутизатор)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жолақты радиоқолжетімділік жүйесі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 экранды жүйе (интерактивті тақта, қуат күшейткіші, колонкалар, маркерлерге арналған науа, тұғыр, интерактивті презентацияға арналған БҚ)</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(басып шығару, көшіру, сканерлеу, факс), А3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Бейнепроекциялық жүйе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(басып шығару, көшіру, сканерлеу, факс), А4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 түсті лазерлік принтер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 түсті лазерлік принтер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лазерлі принтер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құрамның әрбір данааттық бірлігіне 1 жиынтық</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көшіру аппараты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ескерту жүйесі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түсті формат А0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 операциялық жүйесі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дербес компьютерге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серверге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бағдарламалық қамтамасыз ету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сервер мен дербес компьютерге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жүйені (бұдан әрі - ГАЖ) бағдарламалық қамтамасыз ету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әрбір автоматтандырылған жұмыс орнына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 басқару жүйесін бағдарламалық қамтамасыз ету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дерекқор пайдаланушысына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бағдарламалық қамтамасыз ету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сервер мен дербес компьютерге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бағдарламаларды бағдарламалық қамтамасыз ету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дербес компьютерге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 байланыс техникасы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Командалық-данаабтық машина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автомобилі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автомобиль базасындағы электрмен қоректендіру станциясы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қамтамасыз ету жабдығы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батареясының қуат құрылғысы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радиостанцияларға арналған топтық зарядтау құрылғысы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қоректендіру агрегаты (Дизель-генераторлық қондырғылар)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 астам үздіксіз қоректендіру көзі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жабдықтар</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құлақтандыру аппаратурасы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жерүсті станциясы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 асты қабылдағыш-таратқышы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 асты қабылдағышы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қозғалыс белсенділігін бақылаудың сигналдық құрылғысы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навигаторы (Ғаламдық позициялау жүйесі)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автомобильге 1 жиынтық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тіркеушісі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автомобильге 1 жиынтық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коммутатор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әрбір автомобильге 1 жиынтық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радио сөйлесулерін жазу, үлкен көлемді келіссөздер мұрағатын сақтау жүйесі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жұмыс істеуін қамтамасыз ету кешені (кондиционерлеу жүйесі-серверлік үй-жай алаңының көлемі бойынша)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Сигналдық-дауыс зорайтқыш құрылғы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әрбір автомобильге 1 жиынтық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ұялы қолжетімділік</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мобильді құрылғыға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трекер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1" w:id="19"/>
    <w:p>
      <w:pPr>
        <w:spacing w:after="0"/>
        <w:ind w:left="0"/>
        <w:jc w:val="left"/>
      </w:pPr>
      <w:r>
        <w:rPr>
          <w:rFonts w:ascii="Times New Roman"/>
          <w:b/>
          <w:i w:val="false"/>
          <w:color w:val="000000"/>
        </w:rPr>
        <w:t xml:space="preserve"> № 1.6 норма Облыстар, республикалық маңызы бар қалалардың және астананың Төтенше жағдайлар департаменті "Өрт сөндіру өызметі жене авариялық құтқару жұмыстары қызметі" мемлекеттік мекемелерінің жедел резервін қамтамасыз ету № 1.6.1 норма Облыстар, республикалық маңызы бар қалалардың және астананың Төтенше жағдайлар департаменті "Өрт сөндіру өызметі жене авариялық құтқару жұмыстары қызметі" мемлекеттік мекемелерінің жедел резервін қамтамасыз ету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569"/>
        <w:gridCol w:w="487"/>
        <w:gridCol w:w="5626"/>
        <w:gridCol w:w="847"/>
        <w:gridCol w:w="3015"/>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және үрлемелі модульдер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шатырға екі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қажеттi қаптар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құралдар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шатырға бір жиынтық</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Шырақтар-3 дана, данаепсельдік ажыратқыш-5 дана, кабель 50 м.</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Электростанция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жасақтар мен бөлімдерде кемінде екеу</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даярлау мен қабылдауға арналған жабдық</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адамға жиынтық</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ас үй, жылжымалы тоңазытқыш қондырғысы, азық-түлік сақтауға арналған шкафтар, ыдыс мүкәммалы, үстелдер, отырғыданаар</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және шаруашылық суға арналған ыдыстар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дана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500 л. ауыз су және 100 адамға 1000 л. шаруашылық су</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медициналық жиынтық</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бөліміне біреу</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жасақтар мен бөлімдерде екі жиынтық енгізіледі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 жиһазы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Кереуеттер, табуреткалар, металл шкафтар</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орын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тәулікке азық-түлік</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паек</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Жанар-қарғырмай материалдарының қоры (бензин, дизельдік отын)</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литр</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данаатты автомобильке 1000 литр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 w:id="20"/>
    <w:p>
      <w:pPr>
        <w:spacing w:after="0"/>
        <w:ind w:left="0"/>
        <w:jc w:val="left"/>
      </w:pPr>
      <w:r>
        <w:rPr>
          <w:rFonts w:ascii="Times New Roman"/>
          <w:b/>
          <w:i w:val="false"/>
          <w:color w:val="000000"/>
        </w:rPr>
        <w:t xml:space="preserve"> № 1.6.2 норма Облыстардың, республикалық маңызы бар қалаларының және астананың Төтенше жағдайлар департаменттерінің "Өрт сөндіру және авариялық-құтқару жұмыстары қызметі" мемлекеттік мекемелерінің қызметтік бөлмелерін жиһазбен, құралдар мен жабдықтармен  қамтамасыз ету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3012"/>
        <w:gridCol w:w="1091"/>
        <w:gridCol w:w="1092"/>
        <w:gridCol w:w="1694"/>
        <w:gridCol w:w="3717"/>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r>
              <w:br/>
            </w:r>
            <w:r>
              <w:rPr>
                <w:rFonts w:ascii="Times New Roman"/>
                <w:b w:val="false"/>
                <w:i w:val="false"/>
                <w:color w:val="000000"/>
                <w:sz w:val="20"/>
              </w:rPr>
              <w:t>
(жыл)</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жасақ, мамандандырылған өрт сөндіру бөлімі, өрт сөндіру бөлімі, бекет, жедел-құтқару жасағы бастығының кабинеті</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үстел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типті сейфі (шағын)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 (жалюзи)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саны бойынша</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ауа баптағыш</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жасақ, мамандандырылған өрт сөндіру бөлімі, өрт сөндіру бөлімі, бекет, жедел-құтқару жасағы бастығы орынбасарының кабинеті</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типті сейфі (шағын)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 (жалюзи)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саны бойынша</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салқындтқыш</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 жеке өрт сөндіру бекеті, құтқару бөлімі (бөлімше) жетекшісінің бөлмесі</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Қітап шкафы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сейф (шағын)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қобдишасына арналған кішкене шкаф</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 (жалюзи)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саны бойынша</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термометрі бар дәрі қобдишасы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ауа баптағыш</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Күшпен бақылау мен құралдарды басқару орталығы (диспетчер бөлмесі)</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ауысым қызметкерлерінің әрқайсысына</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термометр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 (жалюзи)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саны бойынша</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ауа баптағыш</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электргенератор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қарауылдың бөлмесі (ауысым)</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(бір немесе екіқабатты)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құрамының 50%-на</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Киім-кешекке арналған жеке шкаф</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әрқайсысына</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ауа баптағыш</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 (жалюзи)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саны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 бөлмесі</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Диван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кітаптарына арналған шкаф</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аспаптарға арналған кеңсе шкафы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Теледидарды қоюға арналған үстел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 (жалюзи)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саны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сыныбы</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Сыныптық типтегі екі орынды үстел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ауысым қызметкерлерінің әрқайсысына бір орыннан</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үстел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жартылай жұмсақ орындықтар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ілетін сыныптық тақта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оқу құралдары стенді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ауа баптағыш</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бар проектор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нарядтың арнайы киім-кешектеріне арналған сөрелер немесе стеллаждар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ауысымдағы қызметкердің әрқайсысына бір орын</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көрініс айнасы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орнының әрқайсысына</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жылытқышы бар киімді кептіруге арналған шкаф</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Ауа-райын көрсеткіш тақта (табло)</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аяқ-киім және киімді тазалау бөлмесі</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ілгіш</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айна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 (урна)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орамалы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Төсек-орны бар жатақхана (жатын бөлмелері)</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төсек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тұратындардың әрқайсысына</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үстелі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бөлмеге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бөлмеге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 (жалюзи)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саны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Қасбетінің алдында орналасқан бекетке арналған мүлік және жарақтары</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өрт сөндіргіш құралы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брезентті плащ</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ошағы (жылытқыш)</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Төсекорын саны бойынша матрастар, орындықтар (қатты) немесе отрығыданаар алынады.</w:t>
      </w:r>
    </w:p>
    <w:p>
      <w:pPr>
        <w:spacing w:after="0"/>
        <w:ind w:left="0"/>
        <w:jc w:val="both"/>
      </w:pPr>
      <w:r>
        <w:rPr>
          <w:rFonts w:ascii="Times New Roman"/>
          <w:b w:val="false"/>
          <w:i w:val="false"/>
          <w:color w:val="000000"/>
          <w:sz w:val="28"/>
        </w:rPr>
        <w:t>
      2. Жастық және көрпе кезекші қарауылдағы адам санына сәйкес, ал олардың қаптары ауысым қызметті атқаратындардың санына сәйкес алынады.</w:t>
      </w:r>
    </w:p>
    <w:p>
      <w:pPr>
        <w:spacing w:after="0"/>
        <w:ind w:left="0"/>
        <w:jc w:val="both"/>
      </w:pPr>
      <w:r>
        <w:rPr>
          <w:rFonts w:ascii="Times New Roman"/>
          <w:b w:val="false"/>
          <w:i w:val="false"/>
          <w:color w:val="000000"/>
          <w:sz w:val="28"/>
        </w:rPr>
        <w:t>
      3. Кезекшілікті атқаратындардың әрқайсысына 2 дана есебімен төсек жаймалары алынады.</w:t>
      </w:r>
    </w:p>
    <w:p>
      <w:pPr>
        <w:spacing w:after="0"/>
        <w:ind w:left="0"/>
        <w:jc w:val="both"/>
      </w:pPr>
      <w:r>
        <w:rPr>
          <w:rFonts w:ascii="Times New Roman"/>
          <w:b w:val="false"/>
          <w:i w:val="false"/>
          <w:color w:val="000000"/>
          <w:sz w:val="28"/>
        </w:rPr>
        <w:t>
      № 1.7 норма Облыстардың, республикалық маңызы бар қалаларының және астананың Төтенше жағдайлар департаменттерінің "Өрт сөндіру және авариялық-құтқару жұмыстары қызметі" мемлекеттік мекемелерін ангарлар, жылу-түтін камерасы, оқу-жаттығу кешені мен жаттығу құрылғылармен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3635"/>
        <w:gridCol w:w="1127"/>
        <w:gridCol w:w="1127"/>
        <w:gridCol w:w="2274"/>
        <w:gridCol w:w="2696"/>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(жыл)</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Жылытылған ангар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МӨСБ үшін</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және құтқарушыларды тактикалық және психологиялық дайындауға арналған отты полигон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Облыстарға, республикалық маңызы бар қалаларға және астанаға</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Жылутүтін камерасы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қалаларға</w:t>
            </w:r>
          </w:p>
        </w:tc>
      </w:tr>
    </w:tbl>
    <w:bookmarkStart w:name="z23" w:id="21"/>
    <w:p>
      <w:pPr>
        <w:spacing w:after="0"/>
        <w:ind w:left="0"/>
        <w:jc w:val="left"/>
      </w:pPr>
      <w:r>
        <w:rPr>
          <w:rFonts w:ascii="Times New Roman"/>
          <w:b/>
          <w:i w:val="false"/>
          <w:color w:val="000000"/>
        </w:rPr>
        <w:t xml:space="preserve"> № 1.8 норма Кинологиялық бөлімшелерді қамтамасыз ету № 1.8.1 норма Кинологиялық бөлімшелерді қызметтік иттермен қамтамасыз ету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1954"/>
        <w:gridCol w:w="1954"/>
        <w:gridCol w:w="2497"/>
        <w:gridCol w:w="3398"/>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кинологқа шаққандағы саны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4" w:id="22"/>
    <w:p>
      <w:pPr>
        <w:spacing w:after="0"/>
        <w:ind w:left="0"/>
        <w:jc w:val="left"/>
      </w:pPr>
      <w:r>
        <w:rPr>
          <w:rFonts w:ascii="Times New Roman"/>
          <w:b/>
          <w:i w:val="false"/>
          <w:color w:val="000000"/>
        </w:rPr>
        <w:t xml:space="preserve"> № 1.8.2 норма Арнайы кинологиялық жабдықтармен және жарақтармен, оның ішінде материалдармен қамтамасыз ету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6093"/>
        <w:gridCol w:w="778"/>
        <w:gridCol w:w="2219"/>
        <w:gridCol w:w="1354"/>
      </w:tblGrid>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заттар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 Жарақ, мүкәммал, жабдықтар мен іздестіру иттерін ұстауға арналған құралдар (бір итке)</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м баудан жасалған саптық тізгін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Тізгін шынжыр (1,5-2 метр)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қарғы (былғары)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(металл) тұмылдырық</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Фурминатор немесе колтунорез</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жүнін өңдеуге арналған щетка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жүнін өңдеуге арналған тарақ, металл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 кесуге арналған тістеуік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Итпен жұмыс істеуге арналған қолғаптар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ыдысы бар тұғыр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күрек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тазалауға арналған күрек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Қалақ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тырмасы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шығаруға арналған құрылыс арба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Вольер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жылытылған ағаш будка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кілем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 / комбинезон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реттеуші кинологтың костюмі (жазғы)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реттеуші кинологтың костюмі (қысқы)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 дейінгі электрондық таразы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тамаққа арналған сөмке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немесе сабан теңдеп буылған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вольерге)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сусабын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 (1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Делеголь, (креолин, лизол, формалин) типті вольерлер мен будкаларды дезинфекциялық өңдеу құралдары)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(вольерге)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жиынтық Іздеу иттерін дайындауға және қолдануға арналған құрал-жабдық пен жабдықтар (бір итке)</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баудан немесе былғарыдан жасалған шлейка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тізгін (5-10 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Парфос (қытымыр) қарғы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белгілеуге арналған сигналдық (жарық) қарғы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белгілеуге арналған жалауша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тасымалдауға арналған контейнер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1,5-2 л құты.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жем тасымалдауға арналған сөмке немесе сыйымдылығы 90 л рюкзак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(бөлімшеге)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қап (табандарды қорғау)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Итбайлағыш</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сақтандыру жүйесі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Брендзель (зардап шегушіні белгілеуге арналған аппорттау заты)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бойынша оқу құралдарының жиынтығы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құтқару кеудешесі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Навигаторы және бейнекамерасы бар GPS трекер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көшеттікте ұстауға арналған № 3 жиынтық (бір күшікке)</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қарғы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Саптағы тізгін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тарақ</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Электржылытқыш</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қамтамасыз ету № 4 жиынтық (бөлімшеге)</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плитасы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Кенеге қарсы қарғы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Сөмке-мал дәрігерінің қаптамасы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құралдарға арналған медициналық Шкаф</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қарау үстелі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жарық бергіш</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бактерицидті шам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жиынтық</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термометрлер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Латексті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5 валентті Вакцина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Вакцина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қарсы Вакцина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ауруларына қарсы Вакцина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Ростомер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медициналық мақсаттағы бұйымдар, медициналық құралдар</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бинттер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бинттер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пластырь 2,5 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инъекциялық шприц 2,5 мл.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инъекциялық шприц 5 мл.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инъекциялық шприц 10 мл.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резеңке бұрау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 (3 қабатты)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(бөлімшеге)</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Опиодты анальгетиктер емес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ампл.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Аналгин, ампл.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2%, ампл.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ампл.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 емес қабынуға қарсы дәрілік заттар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Превикокс 276мг.,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Норокарп 50мг.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Травматин 100мл.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Хондартрон 100 мл.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Травма-гель</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Немисил, ұнтақ</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қарсы дәрілік заттар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амп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Сбумарастин, амп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Уланған кезде қолданылатын антидоттар және басқа субстанциялар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Диактоэдрлік смектин, ұнтақ</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Антигельминтикалық және паразитке қарсы дәрілік заттар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Брованол плюс, табл. № 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Дронтал плюс, табл. № 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Милбемакс, табл., бума.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Бравекто 1000 мг,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 тик 625 мг., № 3 тамшы.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Стронгхолд 12%, 240 мг., № 3 тамшы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Пиростоп 20мл.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Бабезан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және микробқа қарсы дәрілер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ампл.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Амоксицилин 500 мг.,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Аугметин 500 мг.,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Чеми Спрей 150 мл., ЖТ.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Террамицин Спрей 150мл.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йод</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 50мл.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Зеңге қарсы дәрілік заттар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дәрілік заттар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Риботан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 ампл.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Анандин, ампл..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ампл.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Гормональды дәрілік заттар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ампл.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Дексаметозон, ампл.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 ампл.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Қанға әсер ететін дәрілік заттар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Актиферин,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Ферум лек, шәрбат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дәрі-дәрмектері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Сульфакомфокаин, ампл.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 ампл.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 ампл.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Дерматологиялық дәрілік заттар (жергілікті қолдануға арналған)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Ям 90 гр.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 майы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Кубатол Спрей майы, 150 мл.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Алезан майы майы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Левомеколь майы майы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цистит, тамшылар.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аурулары кезінде қолданылатын дәрілік заттар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Лиарсин 10 мл.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 20 мл.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Ветом, ұнтақ</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Д-нол,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Фестал,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 форте,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ампл.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құралдар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Гамавит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Мехидол-вет 5% ерітінді / ин.5 мл.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Иммунофан, амп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Катозал 10%, 100мл.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және көру органдарының аурулары кезінде қолданылатын дәрілік заттар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Неодекс, тамшылар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 гелі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Левомицитин тамшылары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Кандибиотик, тамшылар.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Софрадекс, тамшылар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кезінде қолданылатын дәрілік заттар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шәрбат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шәрбат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электролит және қышқыл-негіз балансының бұзылуын түзету үшін қолданылатын ерітінділер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ұнтақ</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ерітінді 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5%, ампл.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 және минералдық заттар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 100мл.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Тривит 100 мл.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Канвит Хондро, 500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ашытқысы мен сарымсақ қосылған 1-де 8 "Бреверс" витаминдері, 260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"Кальциди" витаминдері 8в1, 500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"Глюкогекстрон" полидексі, 500 табл.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иттерге азық дайындауға арналған № 5 жиынтық (бөлімшеге)</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жалатылған шелек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Қақпақпен эмальданған шелек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10 л. алюминийден жасалған кастрөл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Қақпағымен 6 л шағын бак (кастрөл)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қалдығына арналған бак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 термос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құрыданаан жасалған кәпкір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үккіш</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өндеуге арналған тақтай</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сүзгіш</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алу үшін шанышқы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Үстелүстілік таразы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пышақ</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қалып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Ождау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халаты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қалпағы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мұздатқыш</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Мүшелеуге арналған үстел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сақтауға арналған сөре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Екікомфорлық газ плита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жемді сақтауға арналған контейнер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5" w:id="23"/>
    <w:p>
      <w:pPr>
        <w:spacing w:after="0"/>
        <w:ind w:left="0"/>
        <w:jc w:val="left"/>
      </w:pPr>
      <w:r>
        <w:rPr>
          <w:rFonts w:ascii="Times New Roman"/>
          <w:b/>
          <w:i w:val="false"/>
          <w:color w:val="000000"/>
        </w:rPr>
        <w:t xml:space="preserve"> № 1.8.3 норма Құрғақ толымды және консервіленген жемдермен қызметтік иттерді тәуліктік тамақтандыру рационы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435"/>
        <w:gridCol w:w="1100"/>
        <w:gridCol w:w="1435"/>
        <w:gridCol w:w="1435"/>
        <w:gridCol w:w="1100"/>
        <w:gridCol w:w="1435"/>
        <w:gridCol w:w="1436"/>
        <w:gridCol w:w="1102"/>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салмағы,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 тәулікке жұмсау нормасы,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сухого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6" w:id="24"/>
    <w:p>
      <w:pPr>
        <w:spacing w:after="0"/>
        <w:ind w:left="0"/>
        <w:jc w:val="left"/>
      </w:pPr>
      <w:r>
        <w:rPr>
          <w:rFonts w:ascii="Times New Roman"/>
          <w:b/>
          <w:i w:val="false"/>
          <w:color w:val="000000"/>
        </w:rPr>
        <w:t xml:space="preserve"> № 1.8.4 норма Құтқару құрылымдарының кинологиялық қызметтегі қызметтік иттерді тәуліктік тамақтандыру рационы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2584"/>
        <w:gridCol w:w="2996"/>
        <w:gridCol w:w="4660"/>
      </w:tblGrid>
      <w:tr>
        <w:trPr>
          <w:trHeight w:val="3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тәулікке мөлшері, 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иттер</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айға дейінгі күшіктер</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(сұлы, арпа,тары)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40-300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 немесе жылқы еті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20-200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етті қосымша өнім азық-түлігі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40-500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150-500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(әртүрлі)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7" w:id="25"/>
    <w:p>
      <w:pPr>
        <w:spacing w:after="0"/>
        <w:ind w:left="0"/>
        <w:jc w:val="left"/>
      </w:pPr>
      <w:r>
        <w:rPr>
          <w:rFonts w:ascii="Times New Roman"/>
          <w:b/>
          <w:i w:val="false"/>
          <w:color w:val="000000"/>
        </w:rPr>
        <w:t xml:space="preserve"> № 1.8.5 норма Санаты мен жағдайға қарай кинологиялық қызметінің иттері үшін қосымша тамақтану рационы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5802"/>
        <w:gridCol w:w="1508"/>
        <w:gridCol w:w="1563"/>
        <w:gridCol w:w="1509"/>
        <w:gridCol w:w="1195"/>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 санаты немесе қосымша азық-түлік беру жағдайының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қосымша өнім (ет орнына берілуге мүмкін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Көшеттіктегі асыл тұқымды иттер</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иттер үшін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Күшіктейтін қаншықтар үшін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қаншықтар үшін (күшіктерді айырғанға дейін)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 аймағындағы барлық иттер үшін (2500-3000 м астам биікте), іздестіру-құтқару жұмыстарын жүргізу кезінде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Ветеринарлық қызметтегі мамандар қорытындысы бойынша ауру иттерге 200 грамм сұлу немесе тары жармасы орнына сол мөлшеде күріш беруге рұқсат беріледі.</w:t>
      </w:r>
    </w:p>
    <w:p>
      <w:pPr>
        <w:spacing w:after="0"/>
        <w:ind w:left="0"/>
        <w:jc w:val="both"/>
      </w:pPr>
      <w:r>
        <w:rPr>
          <w:rFonts w:ascii="Times New Roman"/>
          <w:b w:val="false"/>
          <w:i w:val="false"/>
          <w:color w:val="000000"/>
          <w:sz w:val="28"/>
        </w:rPr>
        <w:t>
      Төрт айлық жасқа дейнгі күшіктерге күнсайын біркелкі көбейтіп беру:</w:t>
      </w:r>
    </w:p>
    <w:p>
      <w:pPr>
        <w:spacing w:after="0"/>
        <w:ind w:left="0"/>
        <w:jc w:val="both"/>
      </w:pPr>
      <w:r>
        <w:rPr>
          <w:rFonts w:ascii="Times New Roman"/>
          <w:b w:val="false"/>
          <w:i w:val="false"/>
          <w:color w:val="000000"/>
          <w:sz w:val="28"/>
        </w:rPr>
        <w:t>
      сұлу, тары жармасы - үш айлық жастан 40 граммнан бастап;</w:t>
      </w:r>
    </w:p>
    <w:p>
      <w:pPr>
        <w:spacing w:after="0"/>
        <w:ind w:left="0"/>
        <w:jc w:val="both"/>
      </w:pPr>
      <w:r>
        <w:rPr>
          <w:rFonts w:ascii="Times New Roman"/>
          <w:b w:val="false"/>
          <w:i w:val="false"/>
          <w:color w:val="000000"/>
          <w:sz w:val="28"/>
        </w:rPr>
        <w:t>
      екінші санаттағы ет немесе жылқы еті - - бір айлық жастан 20 граммнан, ал екінші санаттағы етті қосымша өнімдері - 40 граммнан бастап;</w:t>
      </w:r>
    </w:p>
    <w:p>
      <w:pPr>
        <w:spacing w:after="0"/>
        <w:ind w:left="0"/>
        <w:jc w:val="both"/>
      </w:pPr>
      <w:r>
        <w:rPr>
          <w:rFonts w:ascii="Times New Roman"/>
          <w:b w:val="false"/>
          <w:i w:val="false"/>
          <w:color w:val="000000"/>
          <w:sz w:val="28"/>
        </w:rPr>
        <w:t>
      сүт екі айлық жастан 150 граммнан бастап;</w:t>
      </w:r>
    </w:p>
    <w:p>
      <w:pPr>
        <w:spacing w:after="0"/>
        <w:ind w:left="0"/>
        <w:jc w:val="both"/>
      </w:pPr>
      <w:r>
        <w:rPr>
          <w:rFonts w:ascii="Times New Roman"/>
          <w:b w:val="false"/>
          <w:i w:val="false"/>
          <w:color w:val="000000"/>
          <w:sz w:val="28"/>
        </w:rPr>
        <w:t>
      тасымалдау кезінде 12 сағаттан астам жолда болған жағдайында осы нормамен көзделген азық-түлік орнына тәулікке бір итке 700 грамм ұнтақталған қара бидай ұны және 1 сорт бидай ұны араласқан нан және 350 граммнан 2 банкі көкөніс араласқан ет консервілері рұқсат етіледі. Осы нормамен иттерге ыстық тамақ беруге мүмкіндік жоқ болған жағдайда, тәулікке бір итке 600 грамм ұнтақталған қара бидай ұны және 1 сорт бидай ұны араласқан нан және 340 граммнан 4 банкі көкөніс араласқан ет консервілері беріледі;</w:t>
      </w:r>
    </w:p>
    <w:p>
      <w:pPr>
        <w:spacing w:after="0"/>
        <w:ind w:left="0"/>
        <w:jc w:val="both"/>
      </w:pPr>
      <w:r>
        <w:rPr>
          <w:rFonts w:ascii="Times New Roman"/>
          <w:b w:val="false"/>
          <w:i w:val="false"/>
          <w:color w:val="000000"/>
          <w:sz w:val="28"/>
        </w:rPr>
        <w:t>
      тәулікке ересек итке 800 грамм және күшіктерге 400 грамм сабан төсу үшін беріледі;</w:t>
      </w:r>
    </w:p>
    <w:p>
      <w:pPr>
        <w:spacing w:after="0"/>
        <w:ind w:left="0"/>
        <w:jc w:val="both"/>
      </w:pPr>
      <w:r>
        <w:rPr>
          <w:rFonts w:ascii="Times New Roman"/>
          <w:b w:val="false"/>
          <w:i w:val="false"/>
          <w:color w:val="000000"/>
          <w:sz w:val="28"/>
        </w:rPr>
        <w:t>
      жылдың салқын мезгілінде (қысқы режимге ауысқан кезде) 1,6 жоғарлату коэффициенті енгізіледі.</w:t>
      </w:r>
    </w:p>
    <w:bookmarkStart w:name="z28" w:id="26"/>
    <w:p>
      <w:pPr>
        <w:spacing w:after="0"/>
        <w:ind w:left="0"/>
        <w:jc w:val="left"/>
      </w:pPr>
      <w:r>
        <w:rPr>
          <w:rFonts w:ascii="Times New Roman"/>
          <w:b/>
          <w:i w:val="false"/>
          <w:color w:val="000000"/>
        </w:rPr>
        <w:t xml:space="preserve"> № 2 норма "Республикалық жедел-құтқару жасағы" мемлекеттік мекемесінің бөлімшелерін жарақтандыру</w:t>
      </w:r>
    </w:p>
    <w:bookmarkEnd w:id="26"/>
    <w:bookmarkStart w:name="z29" w:id="27"/>
    <w:p>
      <w:pPr>
        <w:spacing w:after="0"/>
        <w:ind w:left="0"/>
        <w:jc w:val="left"/>
      </w:pPr>
      <w:r>
        <w:rPr>
          <w:rFonts w:ascii="Times New Roman"/>
          <w:b/>
          <w:i w:val="false"/>
          <w:color w:val="000000"/>
        </w:rPr>
        <w:t xml:space="preserve"> № 2.1 норма Арнайы техникамен, оның ішінде құралдармен және материалдармен қамтамасыз ету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3524"/>
        <w:gridCol w:w="912"/>
        <w:gridCol w:w="1416"/>
        <w:gridCol w:w="3109"/>
        <w:gridCol w:w="1670"/>
      </w:tblGrid>
      <w:tr>
        <w:trPr>
          <w:trHeight w:val="30"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саны</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құтқарушыға</w:t>
            </w:r>
          </w:p>
        </w:tc>
        <w:tc>
          <w:tcPr>
            <w:tcW w:w="0" w:type="auto"/>
            <w:vMerge/>
            <w:tcBorders>
              <w:top w:val="nil"/>
              <w:left w:val="single" w:color="cfcfcf" w:sz="5"/>
              <w:bottom w:val="single" w:color="cfcfcf" w:sz="5"/>
              <w:right w:val="single" w:color="cfcfcf" w:sz="5"/>
            </w:tcBorders>
          </w:tcP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радиациялық, химиялық, биологиялық барлау автомобилі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кинологиялық қызмет автомобилі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кинологиялық есептеуге дейін)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жедел-құтқару автомобилі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ілеспе автомобиль</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авариялық-құтқару автомобилі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функциональды өтімділігі жоғары авариялық-құтқару автомобилі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автобус</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құрылғылары бар автомобиль</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сүңгуірге)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тіркемесімен қарда жүргіш</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тіркемесімен әуе жастығындағы кеме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суда жүргіш</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борттық тентелген автомобилі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трейлерімен құтқару катері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трейлерімен (румпельді немесе қашықтықтан басқарумен) моторлы темір кеме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орынды үрлемелі қайық</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орынды үрлемелі қайық</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орындық үрлемелі қайық</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құтқару сал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қайықтар (шлюбкалар)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қозғалтқыданаары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 бар сүңгуір бот</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 бар гидроцикл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Аэротартқыштағы амфибиялық кеме (аэробот)</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айлақтар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Автотжанармай құюшы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ЖҚС</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жүрісті автономды жетегі бар сорғы станциясы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Командалық-данаабтық машина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автомобиль базасындағы электрмен қоректендіру станциясы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 бар квадроцикл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 қашықтан басқарылатын роботталған платформасы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0" w:id="28"/>
    <w:p>
      <w:pPr>
        <w:spacing w:after="0"/>
        <w:ind w:left="0"/>
        <w:jc w:val="left"/>
      </w:pPr>
      <w:r>
        <w:rPr>
          <w:rFonts w:ascii="Times New Roman"/>
          <w:b/>
          <w:i w:val="false"/>
          <w:color w:val="000000"/>
        </w:rPr>
        <w:t xml:space="preserve"> № 2.2 норма Жабдықтармен, құрал-саймандармен және материалдармен қамтамасыз ету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3754"/>
        <w:gridCol w:w="1072"/>
        <w:gridCol w:w="3648"/>
        <w:gridCol w:w="1865"/>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саны (10 құтқарушыға)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жылытқыш аспаптар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мезгілде қозғалтқыданаы қосуға арналған электржылытқышы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зарядтау құрылғысы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(жасаққа)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және жарық беру жүйесі бар жиынтықтағы электр станциясы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ауамен зарядтауға арналған компрессор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шой балға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Бұрыданаы тегістегіш машина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құрал-сайманға арналған жоғары қысымдағы гидравликалық сорғы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шлангісі бар орауыш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бар гидравликалық кеңейткіш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бар гидравликалық комбикескіш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кескіш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қуатты цилиндр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 кескіш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ауа баллоны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Бензинмен жұмыс істейтін ара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Тросты шығыр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перфоратор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Күданаік гидравликалық цилиндр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есік домкраты (цилиндр)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шағын кескіш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 сыналар және блоктар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Тесікті бітейтін жабдық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тұмшалауға арналған жиынтық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дәнекерлеуіш аппарат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гидравликалық домкраттар (жүккөтергіданаігі әртүрлі)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арматураға және электр кабеліне арналған кескіш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гидравликалық тіректер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қысымдағы көтергіш жастықтар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қысымдағы көтергіш жастықтар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 құбырлары бар мотопомпа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Шлангтері бар электрлік су сорғысы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жылу шығарғыш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Өртсөндіргіш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құрал (ұщқынсыз)</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Бұранкескіш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кесуге арналған шынжырлы ара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арасы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балға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Электробұрғы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қыл ара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ораушы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жабдық</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Үйінділердің астынан адамдарды іздеуге арналған акустикалық аспап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Тепловизор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аудио жүйесі бар іздестіру патроны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алыс қашықты өлшегіші бар түнде іздестіру және табуға арналған автономиялық құралы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Көшкінде қалып қойған адамдарды табуға арналған аспап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бөлшектерді табуға арналған аспап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құтқару маты (батут)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(жасаққа)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Тікұшақтан түсуге арналған құрал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деңгейі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Техникаларды жөндеуге және пайдалануға арналған жабдықтар</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Жонғыш-бұрандакескіш станок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Үстелярлық верстак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верстак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маятникті ара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компрессор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станогы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Нождакты-түрпілі станок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жөндеу жабдығы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құралдары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күрек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тырмасы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Металлға арналған қол ара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қол ара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Суырғыш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1" w:id="29"/>
    <w:p>
      <w:pPr>
        <w:spacing w:after="0"/>
        <w:ind w:left="0"/>
        <w:jc w:val="left"/>
      </w:pPr>
      <w:r>
        <w:rPr>
          <w:rFonts w:ascii="Times New Roman"/>
          <w:b/>
          <w:i w:val="false"/>
          <w:color w:val="000000"/>
        </w:rPr>
        <w:t xml:space="preserve"> № 2.3 норма Жарақтармен, оның ішінде құрал-саймандармен және материалдармен қамтамасыз ету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3707"/>
        <w:gridCol w:w="885"/>
        <w:gridCol w:w="2422"/>
        <w:gridCol w:w="1616"/>
        <w:gridCol w:w="811"/>
        <w:gridCol w:w="1206"/>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құтқарушыға қажетті заттардың саны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альпинистік жарағы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сақтандыру карабині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құрылғылары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"Блок-қысқыш" құралы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"Жұдырықты иілген блок" құралы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зардап шеккенмен түсіруге арналған "Каталка" құралы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жүйесі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сақтандыру қылқандары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Белге тағатын сөмке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балғасы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ілгектері (тік, көлбеу, швеллер, қорап, бүршік ілгектері)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Жіптен жасалған альпинистік саты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құрылғысы, стопор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бекіту құрылғысы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Мұзшапқы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Мұзойғыш балға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ілгектер (мұзойғыш)</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шнуры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күрегі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"Темір тырнақтар"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қорғаныш көзілдірігі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"Жюмар" үлгісіндегі қысқы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"Кроль" үлгісіндегі қысқы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өткізбейтін пленка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трекингті таяқтар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газталдағыш</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жылдамдығын реттеуге арналған құрылғы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жіпке арналған көлік блогы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жіпке арналған көлік блогы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 және қос жіпті бекітуге арналған құрал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Жіппен көтерілуге арналған аяқ қысқышы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өлшегіші бар қол сағаттары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дулыға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және су астындағы жұмыстарына арналған жарақ</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жұмыс істеуге рұқсаты бар 1 құтқарушыға қажетті саны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дем алу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түрдегі гидрокостюм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Тереңдікті өлшегіш</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компасы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пышағы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Жарғақ аяқтар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сүңгуір компьютері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арналған су өтпейтін цифрлық</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Сушының каскасы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түрдегі гидрокостюм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Сүңгуірдің ауырландырған су өткізбейтін аяқ киім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Жүгімен жүктік белбеу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Кеуделік жүк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жібі, 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Жүзгіданаік компенсатор кеудеше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іш киімі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киілетін сүңгуірлік бетпердесі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Түтігі бар жартылай киілетін бетперде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Желдеткіданаі сүңгуірлік жарағы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шланг байламы кабелі (шланг сигнал)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компрессор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шлангтер жинағы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перфоратор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шой балға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бұранда бұрағыш</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шынжырлы ара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сүңгуірлік боттар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сүңгуірлік қолғаптар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аппаратына арналған баллон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 тереңдік сканері (Эхолокатор)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дәнекерлеу-кесу жинағы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дюралюминий ескектері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Таңбалық буй</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ашалы "Темір тырнақ"</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суасты жүйесі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жарықтандыруды орнату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құралдар жиынтығы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байланысы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Сүңгуірге ауа беруге арналған Помпа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тереңдік өлшегіш (80 метрге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тазарту қондырғылары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100 м дейінгі кәбілі бар телефондық сүңгуір станциясы (дбумалексті)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аккумуляторлардағы су асты, автономды шамдар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сүңгуірге)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гидроакустикалық сымсыз байланыс станциясы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сағаттары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көрсеткіданаері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арқандар (сигналдық, жүріс және түсіру ұданаары))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жүк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түтіктер жиынтығы бар тасымалданатынауа газ анализаторлары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сүңгуір манометрлері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дәрі қобдишасы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сүңгуірге)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ауа жүйесі (сүңгуірлер мен су басқан бөліктерде зардап шеккендер үшін авариялық ауамен жабдықтау)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теле-бейне жүйесі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кеудешелері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(әрбір құтқарушыға)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 қапсырмалары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шығыры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сорғы (гидромонитор)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шлангілер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шеңберлері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ұштары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мен көлдерге арналған су өлшейтін (ледомерлі) тасымалды рейкалар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термометрі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тырнақтары бар тралдар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тальдер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бұрғылар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жерүсті станциясы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 асты қабылдағыш-таратқышы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 асты қабылдағышы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қорғау жарақтары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 даярлығы бойынша курстардан өткен 1 құтқарушыға қажетті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уытты Тип–А, Тип-В химиялық заттардан қорғану жинағы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сұйықтармен және заттармен жұмыс істеуге арналған герметикалық қорғану көзілдірігі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дем алу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дем алу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киімдерді тазарту жинағы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үрлейтін тазалағыш газқағар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өзін-өзі құтқарғыш</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жарылу қауіптілігін бақылауға арналған жеке аспап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сәулеленуді анықтауға арналған іздестіру, белгі беру өлшегіші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табу құралдары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химиялық қорғау костюмі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костюмдердің герметикалығын анықтау аспабы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 және дезинфекция жүргізуге арналған арнайы құралдар жинағы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 аспабы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барлау аспабы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 кабинасы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және тау шаңғысы жарағы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құтқарушыға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бәтеңкесімен жиынтықта бекітілген шаңғы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костюмі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көзілдірігі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Треккингтік таяқшалар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каскасы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басқыштар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жабдықтары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10-11 мм негізгі динамикалық, статикалық арқан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6-8 мм қосалқы арқан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Сымарқан ілмектері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сақтандыру карабиндері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ілмектері (тік, көлденең, швеллер, қорап, лепесток)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ілмектері (мұзжарғыш)</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8-12 мм әртүрлі модификациядағы шлямбурлы ілгектер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8-12 мм әртүрлі модификациядағы шлямбурлы тескіданаер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модификациядағы роликті иілістер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Блок-тежегіш</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роликті Блок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роликті Блок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Салынбалы құрылғы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Карабиндермен сақтандыру тартқышы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шабуыл сатысы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Волокуша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эвакуациялауға арналған жиынтық (орамал, эвакуатор)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сүңгісі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шығыр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аяқ</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Айсфифи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құрылғылары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бойымен қозғалуға арналған қос блок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Қысқышы бар Блок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Жиынтықтағыш Пластина (карабинді тарату)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саты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люктерден, жарықтардан шығаруға арналған шығыры бар үштаған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жиынтығы бар базалық шам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шамы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жарықтандырылған және радиофицирленген бейне құтқарушының әмбебап дулығасы (гермошлемі)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жабдықтары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Ыдыс-ас үй мүкәммалы мен жабдығы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құрылатын пневмомодуль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Лагерьге арналған төсек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конфорка газ плитасы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жанарғы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Даладағы душ қондырғысы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 моншасы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Биодәретханалар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Жорыққа арналған үстелдер мен орындықтар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жарақтарды тасымалдауға арналған контейнер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Құрастырмалы-жиналмалы ангарлар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жарықтандыруға арналған газ шамы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газ жорықтық жанарғылар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қазандықтар (2,3,5 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 көлік баллоны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литр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жиынтықтағы газ жанарғысы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қыздырғышына арналған баллоны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суды тазалауға арналған сүзгі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bl>
    <w:bookmarkStart w:name="z32" w:id="30"/>
    <w:p>
      <w:pPr>
        <w:spacing w:after="0"/>
        <w:ind w:left="0"/>
        <w:jc w:val="left"/>
      </w:pPr>
      <w:r>
        <w:rPr>
          <w:rFonts w:ascii="Times New Roman"/>
          <w:b/>
          <w:i w:val="false"/>
          <w:color w:val="000000"/>
        </w:rPr>
        <w:t xml:space="preserve"> № 2.4 норма Киім-кешекпен қамтамасыз ету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5587"/>
        <w:gridCol w:w="1005"/>
        <w:gridCol w:w="2122"/>
        <w:gridCol w:w="1748"/>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қажетті заттар саны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ұзын жеңді жейде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қысқа жеңді жейде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арнайы киім нысаны, жазғы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арнайы киім нысаны, қысқы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жұмыс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жылы костюм (биік-қысқы)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арнайы киім нысаны, салтанатты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Дауылдыжелден қорғайтын киім (күрте, өзідігінен шешілетін шалбар)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жұмыс комбинезоны (жұмысшы)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комбинезоны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жазғы комбинезоны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 (қалпақ, берет)</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м/м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жазғы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қысқы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аяқ қап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аяқ қаптары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жүн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жұмыс қолғаптары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жұмыс қолғаптары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жұмыс қолғаптары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 қолғаптар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қарғылы жүн жемпір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астары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өткізбейтін маска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кеудеше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күрте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жемпір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 (жүн бөрік, құлақшын)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нысанды туқұтыи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жұмыс қолғаптары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жұмыс қолғаптары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жазғы күртешесі мен шалбары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қысқы (жылы) күртешесі мен шалбары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маусымдық күртешесі мен шалбары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жүн телпек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былғары қысқа қоныданаы етік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киім-кешек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тізеқаптар мен шынтаққаптар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медициналық қолғаптар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кеудешесі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Масахана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кілемше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сөмке (t -10 -30)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сөмке (t -+5 -5)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Плащ-жамылғы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Бивуак жабдықтарына арналған тасымалдау қапшық</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құты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Гермобаул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Рюкзак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Рюкзак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медициналық дәрі қобдишасы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маскасы бар оқшаулағыш газқағар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Л-1 типті жеңіл қорғаныс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Треккингтік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таулы, астары бар пластикалық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туқұтыиі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жоғары треккингтік кроссовкалар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тырнақтарға арналған биік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қолғаптары, полэртэкс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үшін күшейтілген тау қолғаптары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Латексті қолғаптар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көзілдірік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жұмыс істеуге арналған костюм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Сорғышпен және ботпен бір бөліктен тұратын су өткізбейтін комбинезон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3" w:id="31"/>
    <w:p>
      <w:pPr>
        <w:spacing w:after="0"/>
        <w:ind w:left="0"/>
        <w:jc w:val="left"/>
      </w:pPr>
      <w:r>
        <w:rPr>
          <w:rFonts w:ascii="Times New Roman"/>
          <w:b/>
          <w:i w:val="false"/>
          <w:color w:val="000000"/>
        </w:rPr>
        <w:t xml:space="preserve"> № 2.5 норма Байланыс құралдарымен қамтамасыз ету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4967"/>
        <w:gridCol w:w="5"/>
        <w:gridCol w:w="337"/>
        <w:gridCol w:w="1270"/>
        <w:gridCol w:w="741"/>
        <w:gridCol w:w="1004"/>
        <w:gridCol w:w="476"/>
        <w:gridCol w:w="1800"/>
        <w:gridCol w:w="829"/>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саны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данааттық бірлікке арналған саны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(кезекші)-диспетчерлік қызмет</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бөлімше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бірлігі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мобильді радиостанция, (транкингтік/конвенциялық)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әрбір автомобильге және жедел мақсаттағы жүзу құралына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стационарлық радиостанция, (транкингтік/конвенциялық)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тасымалды радиостанция, (транкингтік/конвенциялық)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жедел құрамның әрбір данааттық лауазымына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репитер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дейінгі стационарлық ҚТ радиостанция (деректер беру мүмкіндігімен)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дейінгі мобильді ҚТ радиостанция (деректер беру мүмкіндігімен) (жедел автомобиліне)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жедел мақсаттағы әрбір автомобильге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тасымалды радиостанция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Антенна-мачталы стационарлық қондырғы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автоматты телефон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 (цифрлық IP)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әкімшілік құрамның әрбір данааттық бірлігіне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аппаратын кеңейту консолі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телефон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телефон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спутниктік терминал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спутниктік терминал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әрбір автомобильге және жедел мақсаттағы жүзу құралына 1 жиынтық</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спутниктік терминал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спутниктік терминал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жұмыс станциясы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әкімшілік құрамның әрбір данааттық бірлігіне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кіші жүйесі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компьютер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(ноутбук)</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корпуста тасымалданатын ноутбук</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 панельдер, Патчкорд, талшықты-оптикалық байланыс желілері (бұдан әрі - ТОБЖ), оптокросс, желілік розетка) саны жеке құрамға байланысты есептеледі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Экранмен жиынтықта мультимедиа проектор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жүйесі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Бейнеконференцбайланыстың абоненттік терминалы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мониторингінің кешені (ұшқышсыз ұшу аппараты, жерүсті басқару пункті, техникалық қызмет көрсету құралдары)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 маршрутизатор)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Кеңжолақты радиоқолжетімділік жүйесі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көпэкранды жүйе (интерактивті тақта, қуат күшейткіші, колонкалар, маркерлерге арналған науалар, тұғырық, интерактивті презентацияға арналған БҚ)</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Бейнепроекциялық жүйе</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лазерлік принтер А3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лазерлік принтер А4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құрамның әрбір данааттық бірлігіне 1 жиынтық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көшіру аппараты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хабарлау жүйесі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А0 формат плоттер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 операциялық жүйесі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дербес компьютерге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Антивирустық бағдарламалық қамтамасыз ету</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 және дербес компьютерге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жүйені бағдарламалық қамтамасыз ету (бұдан әрі - ГАЖ)</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ГАЖ әрбір автоматтандырылған жұмыс орнына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 басқару жүйесін бағдарламалық қамтамасыз ету</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 қорының әрбір пайдаланушысына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бағдарламалық қамтамасыз ету</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 және дербес компьютерге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бағдарламаларды бағдарламалық қамтамасыз ету</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дербес компьютерге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қамтамасыз ету жабдығы</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батареясында қуат беру құрылғысы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радиостанцияларға арналған топтық зарядтау құрылғысы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 агрегат (Дизель-генераторлық қондырғылар)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 астам үздіксіз қоректендіру көзі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жабдықтар</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құлақтандыру аппаратурасы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қозғалыс белсенділігін бақылаудың сигналдық құрылғысы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навигаторы (жаһандық позициялау жүйесі)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әрбір автомобильге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және жүру құралдарының қозғауын мониторингтеу жүйесі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әрбір автомобильге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коммутатор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жедел мақсаттағы әрбір автомобильге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радиотаратқыданаарды жазу, үлкен сыйымдылықтағы сөйлесу мұрағатын сақтау жүйесі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жұмыс істеуін қамтамасыз ету кешені (ауа баптау жүйесі-серверлік үй-жайдың ауданы бойынша)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Сигналдық-дауыс зорайтқыш құрылғы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жедел мақсаттағы әрбір автомобильге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трекер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4" w:id="32"/>
    <w:p>
      <w:pPr>
        <w:spacing w:after="0"/>
        <w:ind w:left="0"/>
        <w:jc w:val="left"/>
      </w:pPr>
      <w:r>
        <w:rPr>
          <w:rFonts w:ascii="Times New Roman"/>
          <w:b/>
          <w:i w:val="false"/>
          <w:color w:val="000000"/>
        </w:rPr>
        <w:t xml:space="preserve"> № 2.6 норма Медициналық пунктерді дәрі-дәрмек препараттарымен мүкәммалымен қамтамасыз ету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758"/>
        <w:gridCol w:w="4968"/>
        <w:gridCol w:w="516"/>
        <w:gridCol w:w="1507"/>
        <w:gridCol w:w="1243"/>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түрі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инъекцияға арналған ерітінді 2 мл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г-дан 10% аэрозоль</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5 мл-ден 0,5% инъекцияға арналған ерітінді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100 мг таблеткалар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100мг/2мл инъекцияға арналған ерітінді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капсулалар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мл-дан 250 мг/5 мл ішуге арналған суспензия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ұнтақ</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25 мг таблеткалар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 1 мл инъекцияға арналған ерітінді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жасауға арналған ерітінді 25%,5мл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жасауға арналған ерітінді 4мг/1мл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тіл астына қолданатын таблеткалар №10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г.аэрозоль</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оттығы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сыртқа қолдануға арналған ерітінді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50мл ерітінді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40мг-2мл екпеге үшін арналған ерітінді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Лоперамида гидрохлориді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г. таблеткалар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3% майы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10 мл. көз тамшылары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10мл. мұрын тамшылары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Аскобин қышқылі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екпе жасауға арналған ерітінді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(Мүсәтір спирті)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ерітінді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Оксолин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10 г. мұрын тамшылары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пластырлар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Акушерліқ жиынтық</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халат</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бетперде (3-қабатты)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латексті қолғаптар, жұп</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көрпешегі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система</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арналған қапшықтар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аспапқа арналған ыдыс-контейнері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медициналық шпателі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медициналық</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Иммобилизационндық шинасы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Портативтіқ дефибриллятор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Портативтық электрокардиограф</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Портативтық өкпені жасанды желдету аппараты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Кислородтық ингалятор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сору</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плиткасы (спиральдық жабық немесе индукциялық)</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қыздырғыш шкаф</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земтіл</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Ариалдық қысымды өлшеуге арналған құрал және фонендоскоп</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құюға арналған жиналмалы данаатив</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газдарға арналған кислородтық баллон 10 л</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сәулелендіру құралы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қантоқтатқыш</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тәзірді лоток</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грелка</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Эсмарха саптыаяғы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Кислородқа арналған жастық</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құты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сөмке</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Алкотестер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жіппен арттравматикалық инелер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Клинкасы бар ларингоскоп</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көз пипеткасы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жиынтық</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кеңейткіш</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құрал – ауыз-құрал-ауыз"</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Полимерлық ауы өткізгіш</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тыныс алу аппараты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реанимациялық тренажері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Біртумбалық үстел</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үстел</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Медикаментерге және медициналық құралдарға арналған медициналық шкаф</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 баған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Бойөлшегіш</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лампасы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Термометрға арналған стақан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таразы, тұрмыстық</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терезеге 1 жиынтық</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алуға жататын дәрілік препараттарды сақтауға арналған сейф</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"Республикалық жедел-құтқару жасағы" мемлекеттік мекемесінің бөлімшелерін жарақтандыру" № 2 нормаларына:</w:t>
      </w:r>
    </w:p>
    <w:p>
      <w:pPr>
        <w:spacing w:after="0"/>
        <w:ind w:left="0"/>
        <w:jc w:val="both"/>
      </w:pPr>
      <w:r>
        <w:rPr>
          <w:rFonts w:ascii="Times New Roman"/>
          <w:b w:val="false"/>
          <w:i w:val="false"/>
          <w:color w:val="000000"/>
          <w:sz w:val="28"/>
        </w:rPr>
        <w:t>
      № 2 нормаға № 5 "Республикалық жедел-құтқару жасағы" мемлекеттік мекемесінің бөлімшелерін жарақтандыру қосымшаға сәйкес "Республикалық жедел-құтқару жасағы" мемлекеттік мекемесі бөлімшелерінің қызметтік үй-жайлары жиһазбен, мүкәммалмен және жабдықпен қамтамасыз етіледі.</w:t>
      </w:r>
    </w:p>
    <w:bookmarkStart w:name="z35" w:id="33"/>
    <w:p>
      <w:pPr>
        <w:spacing w:after="0"/>
        <w:ind w:left="0"/>
        <w:jc w:val="left"/>
      </w:pPr>
      <w:r>
        <w:rPr>
          <w:rFonts w:ascii="Times New Roman"/>
          <w:b/>
          <w:i w:val="false"/>
          <w:color w:val="000000"/>
        </w:rPr>
        <w:t xml:space="preserve"> № 2.7 норма Кинологиялық қызметтердің бөлімшелерін қамтамасыз ету № 2.7.1 норма Кинологиялық қызметтерді қызметтік иттермен қамтамасыз ету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кинологқа шаққандағы саны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6" w:id="34"/>
    <w:p>
      <w:pPr>
        <w:spacing w:after="0"/>
        <w:ind w:left="0"/>
        <w:jc w:val="left"/>
      </w:pPr>
      <w:r>
        <w:rPr>
          <w:rFonts w:ascii="Times New Roman"/>
          <w:b/>
          <w:i w:val="false"/>
          <w:color w:val="000000"/>
        </w:rPr>
        <w:t xml:space="preserve"> № 2.7.2 норма Арнайы кинологиялық жабдықтармен және жарақтармен, оның ішінде материалдармен қамтамасыз ету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6338"/>
        <w:gridCol w:w="747"/>
        <w:gridCol w:w="2131"/>
        <w:gridCol w:w="1301"/>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заттар саны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 Жарақ, мүкәммал, жабдықтар мен іздестіру иттерді ұстауға арналған құралдар (бір итке)</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м баудан жасалған саптық шылбыр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Тізгін шынжыры (1,5-2 метр)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қарғы (былғары)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(металл) тұмылдырық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Фурминатор немесе колтунорез</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жүнін өңдеуге арналған щетка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жүнін өңдеуге арналған тарақ, металл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 кесуге арналған сым кескіданаер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Итпен жұмыс істеуге арналған қолғаптар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ыдысы бар тұғыр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күрек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тазалауға арналған күрек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рейкасы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шығаруға арналған құрылыс арба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Вольер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жылытылған ағаш Будка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кілем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 комбинезон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реттеуші кинологтың костюмі (жазғы)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реттеуші кинологтың костюмі (қысқы)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 дейінгі электрондық таразылар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тамаққа арналған сөмке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Теңдеп буылған пішен немесе сабан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вольерге)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сусабын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 (1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Делеголь, (креолин, лизол, формалин) типті вольерлер мен будкаларды дезинфекциялық өңдеу құралдары)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(вольерге)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жиынтық іздеу иттерін дайындауға және қолдануға арналған жабдықтар мен жабдықтар (бір итке)</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Таспадан немесе былғарыдан жасалған Шлейка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тізгін (5-10 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Парфорс (қатаң) қарғы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белгілеуге арналған сигналдық (Жарық) қарға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белгілеуге арналған жалауша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тасымалдауға арналған Контейнер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1,5-2 л құты.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жем тасымалдауға арналған сөмке немесе сыйымдылығы 90 л рюкзак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(бөлімшеге)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кап (табандарды қорғау)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Итбайлағыш</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сақтандыру жүйесі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Брендзель (зардап шегушіні белгілеуге арналған аппортты зат)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бойынша оқу құралдарының жиынтығы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құтқару кеудешесі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Навигаторы және бейнекамерасы бар GPS трекер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питомникте ұстауға арналған № 3 жиынтық (бір күшікке)</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женілдеткен қарғы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Саптағы тізгін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тарақ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Астау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Электржылытқыш</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қамтамасыз ету № 4 жиынтық (бөлімшеге)</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плитасы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Кенеге қарсы қарғы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Сөмке-мал дәрігерінің жинағы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құралдарға арналған медициналық Шкаф</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қарау үстелі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жарық бергіш</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бактерицидті шам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жиынтық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термометрлер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қолғап</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валентті кешенді вакцина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вакцина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қарсы вакцина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ауруларына қарсы вакцина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бойөлшегіш</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Зарарсыздандырушы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медициналық мақсаттағы бұйымдар, медициналық құралдар</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бинттер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бинттер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пластырь 2,5 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инъекциялық Шприц 2,5 мл.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инъекциялық Шприц 5 мл.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инъекциялық Шприц 10 мл.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резеңке бұрау, дана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 (3 қабатты)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(бөлімшеге)</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Опиодты емес анальгетиктер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ампл.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Аналгин, ампл.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2%, ампл.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ампл.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 емес қабынуға қарсы дәрілік заттар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Превикокс 276мг., 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Норокарп 50мг.табл.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Травматин 100мл.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Хондартрон 100 мл.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Жарақат-гель</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Немисил, ұнтақ, бума.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қарсы дәрілік заттар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амп</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Сбумарастин, амп</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Уланған кезде қолданылатын антидоттар және басқа субстанциялар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Диактоэдрлік смектин, ұнтақ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Антигельминтикалық және паразитке қарсы дәрілік заттар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Брованол плюс, табл.№ 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Дронтал плюс, табл.№ 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Милбемакс, табл., бума.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Бравекто 1000 мг, 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 тик 625 мг., № 3 тамшы.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Стронгхолд 12%, 240 мг., № 3 тамшы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Пиростоп 20мл.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Бабезан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және микробқа қарсы дәрілер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ампл.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Амоксицилин 500 мг., 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Аугметин 500 мг., 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Чеми Спрейі 150 мл., ЖТ.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Террамицин Спрейі 150мл.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йод</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 50мл.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Зеңге қарсы дәрілік заттар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 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дәрілік заттар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Риботан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 ампл.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Анандин, ампл..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ампл.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Гормональды дәрілік заттар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ампл.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Дексаметозон, ампл.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 ампл.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Қанға әсер ететін дәрілік заттар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Актиферин, 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Ферум лек, шәрбат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дәрілік заттары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Сульфакомфокаин, ампл.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 ампл.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 ампл.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Дерматологиялық дәрілік заттар (жергілікті қолдану майы)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Ям 90 гр.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 майы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Кубатол Спрейі, 150 мл.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Алезан майы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Левомеколь майы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Циститті тоқтатыңыз, тамшылар.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аурулары кезінде қолданылатын дәрілік заттар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Лиарсин 10 мл.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 20 мл.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Ветом, ұнтақ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Д-нол, 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Фестал, 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 форте, 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ампл.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құралдар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Гамавит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Мехидол-вет 5% р-р / ин.5 мл.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Иммунофан, амп</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Катозал 10%, 100мл.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және көру органдарының аурулары кезінде қолданылатын дәрілік заттар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Неодекс, тамшылар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 гелі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Левомицитин тамшылары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Кандибиотик, тамшылар.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Софрадекс, тамшылар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кезінде қолданылатын дәрілік заттар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шәрбат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шәрбат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электролит және қышқыл-негіз балансының бұзылуын түзету үшін қолданылатын ерітінділер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ұнтақ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ерітінді 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5%, ампл.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 және минералдық заттар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 100мл.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Тривит 100 мл.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Канвит Хондро, 500 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ашытқысы мен сарымсақ қосылған 8-ден 1-ге дейінгі "Бреверс" витаминдері, 260 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"Кальциди" витаминдері 8в1, 500 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"Глюкогекстрон" полидексі, 500 табл.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иттерге азық дайындауға арналған № 5 жиынтық (бөлімшеге)</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Қақпақпен эмальданған шелек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Қақпағымен 10 л. алюминийден жасалған кастрөл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Қақпағымен 6 л шағын бак (кастрөл)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қалдығына арналған бак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 термос</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құрыданаан жасалған кәпкір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үккіш</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өндеуге арналған тақтай</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сүзгіш</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алу үшін шанышқы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Үстелүстілік таразы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пышақ</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қалып</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Ождау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халаты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қалпағы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мұздатқыш</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Мүшелеуге арналған стөл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сақтауға арналған сөре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Екікомфорлық газ плита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жемді сақтауға арналған контейнер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7" w:id="35"/>
    <w:p>
      <w:pPr>
        <w:spacing w:after="0"/>
        <w:ind w:left="0"/>
        <w:jc w:val="left"/>
      </w:pPr>
      <w:r>
        <w:rPr>
          <w:rFonts w:ascii="Times New Roman"/>
          <w:b/>
          <w:i w:val="false"/>
          <w:color w:val="000000"/>
        </w:rPr>
        <w:t xml:space="preserve"> № 2.7.3 норма Құрғақ толымды және консервіленген жемдермен қызметтік иттерді тәуліктік тамақтандыру рационы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435"/>
        <w:gridCol w:w="1100"/>
        <w:gridCol w:w="1435"/>
        <w:gridCol w:w="1435"/>
        <w:gridCol w:w="1100"/>
        <w:gridCol w:w="1435"/>
        <w:gridCol w:w="1436"/>
        <w:gridCol w:w="1102"/>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салмағы,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 тәулікктік жұмсау нормасы,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Іздеу-құтқару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8" w:id="36"/>
    <w:p>
      <w:pPr>
        <w:spacing w:after="0"/>
        <w:ind w:left="0"/>
        <w:jc w:val="left"/>
      </w:pPr>
      <w:r>
        <w:rPr>
          <w:rFonts w:ascii="Times New Roman"/>
          <w:b/>
          <w:i w:val="false"/>
          <w:color w:val="000000"/>
        </w:rPr>
        <w:t xml:space="preserve"> № 2.7.4 тәулік норма Кинологиялық қызметің құтқару құралымдарының қызметтік иттерін тәуліктік тамақтандыру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2584"/>
        <w:gridCol w:w="2996"/>
        <w:gridCol w:w="4660"/>
      </w:tblGrid>
      <w:tr>
        <w:trPr>
          <w:trHeight w:val="3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тәулікке мөлшер, 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иттер</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айға дейінгі күшіктер</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(сұлы, арпа,тары)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40-300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 немесе жылқы еті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20-200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етті қосымша өнім азық-түлігі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40-500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майлары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150-500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(әртүрлі)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9" w:id="37"/>
    <w:p>
      <w:pPr>
        <w:spacing w:after="0"/>
        <w:ind w:left="0"/>
        <w:jc w:val="left"/>
      </w:pPr>
      <w:r>
        <w:rPr>
          <w:rFonts w:ascii="Times New Roman"/>
          <w:b/>
          <w:i w:val="false"/>
          <w:color w:val="000000"/>
        </w:rPr>
        <w:t xml:space="preserve"> № 2.7.5 норма Санаты мен жағдайына байланысты кинологиялық қызметтің иттері үшін қосымша тамақтану рационының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868"/>
        <w:gridCol w:w="1526"/>
        <w:gridCol w:w="1580"/>
        <w:gridCol w:w="1526"/>
        <w:gridCol w:w="1209"/>
      </w:tblGrid>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 санаты немесе қосымша азық-түлік беру жағдайының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қосымша өнім (ет орнына берілуге мүмкін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Потимниктегі асыл тұқымдық иттер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гр.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гр.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иттер үшін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мл.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Күшіктейтін қаншықтар үшін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гр.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гр.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қаншықтар үшін (күшіктерді айырғанға дейін)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гр.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гр.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мл.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 аймағындағы барлық иттер үшін (2500-3000 м астам биікте), іздестіру-құтқару жұмыстарын жүргізу кезінде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гр.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гр.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гр.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Ветеринарлық қызметі мамандарының қорытындысы бойынша ауру иттерге 200 грамм сұлу немесе тары жармасының орнына сол мөлшерде күріш беруге рұқсат етіледі.</w:t>
      </w:r>
    </w:p>
    <w:p>
      <w:pPr>
        <w:spacing w:after="0"/>
        <w:ind w:left="0"/>
        <w:jc w:val="both"/>
      </w:pPr>
      <w:r>
        <w:rPr>
          <w:rFonts w:ascii="Times New Roman"/>
          <w:b w:val="false"/>
          <w:i w:val="false"/>
          <w:color w:val="000000"/>
          <w:sz w:val="28"/>
        </w:rPr>
        <w:t>
      Төрт айлық жасқа дейнгі күшіктерге күнсайын біркелкі көбейтіп беру:</w:t>
      </w:r>
    </w:p>
    <w:p>
      <w:pPr>
        <w:spacing w:after="0"/>
        <w:ind w:left="0"/>
        <w:jc w:val="both"/>
      </w:pPr>
      <w:r>
        <w:rPr>
          <w:rFonts w:ascii="Times New Roman"/>
          <w:b w:val="false"/>
          <w:i w:val="false"/>
          <w:color w:val="000000"/>
          <w:sz w:val="28"/>
        </w:rPr>
        <w:t>
      сұлу, тары жамасы - үш айлық жастан 40 граммнан бастап;</w:t>
      </w:r>
    </w:p>
    <w:p>
      <w:pPr>
        <w:spacing w:after="0"/>
        <w:ind w:left="0"/>
        <w:jc w:val="both"/>
      </w:pPr>
      <w:r>
        <w:rPr>
          <w:rFonts w:ascii="Times New Roman"/>
          <w:b w:val="false"/>
          <w:i w:val="false"/>
          <w:color w:val="000000"/>
          <w:sz w:val="28"/>
        </w:rPr>
        <w:t>
      екінші санаттағы ет немесе жылқы еті - бір айлық жастан 20 граммнан, ал екінші санаттағы етті қосымша өнімдері - 40 граммнан бастап;</w:t>
      </w:r>
    </w:p>
    <w:p>
      <w:pPr>
        <w:spacing w:after="0"/>
        <w:ind w:left="0"/>
        <w:jc w:val="both"/>
      </w:pPr>
      <w:r>
        <w:rPr>
          <w:rFonts w:ascii="Times New Roman"/>
          <w:b w:val="false"/>
          <w:i w:val="false"/>
          <w:color w:val="000000"/>
          <w:sz w:val="28"/>
        </w:rPr>
        <w:t>
      сүт екі айлық жастан 150 граммнан бастап;</w:t>
      </w:r>
    </w:p>
    <w:p>
      <w:pPr>
        <w:spacing w:after="0"/>
        <w:ind w:left="0"/>
        <w:jc w:val="both"/>
      </w:pPr>
      <w:r>
        <w:rPr>
          <w:rFonts w:ascii="Times New Roman"/>
          <w:b w:val="false"/>
          <w:i w:val="false"/>
          <w:color w:val="000000"/>
          <w:sz w:val="28"/>
        </w:rPr>
        <w:t>
      тасымалдау кезінде 12 сағаттан астам жолда болған жағдайында осы нормамен көзделген азық-түлік орнына тәулікке бір итке 700 грамм ұнтақталған қара бидай үны және 1 сорт бидай үны араласқан нан және 350 граммнан 2 банкі көкөніс араласқан ет консервілері рұқсат етіледі. Осы нормамен иттерге ыстық тамақ беруге мүмкіндік жоқ болған жағдайда, тәулікке бір итке 600 грамм ұнтақталған қара бидай үны және 1 сорт бидай ұны араласқан нан және 340 граммнан 4 банкі көкөніс араласқан ет консервілері беріледі;</w:t>
      </w:r>
    </w:p>
    <w:p>
      <w:pPr>
        <w:spacing w:after="0"/>
        <w:ind w:left="0"/>
        <w:jc w:val="both"/>
      </w:pPr>
      <w:r>
        <w:rPr>
          <w:rFonts w:ascii="Times New Roman"/>
          <w:b w:val="false"/>
          <w:i w:val="false"/>
          <w:color w:val="000000"/>
          <w:sz w:val="28"/>
        </w:rPr>
        <w:t>
      тәулікке ересек итке 800 грамм және күшіктерге 400 грамм сабан төсемге беріледі;</w:t>
      </w:r>
    </w:p>
    <w:p>
      <w:pPr>
        <w:spacing w:after="0"/>
        <w:ind w:left="0"/>
        <w:jc w:val="both"/>
      </w:pPr>
      <w:r>
        <w:rPr>
          <w:rFonts w:ascii="Times New Roman"/>
          <w:b w:val="false"/>
          <w:i w:val="false"/>
          <w:color w:val="000000"/>
          <w:sz w:val="28"/>
        </w:rPr>
        <w:t>
      жылдың салқын мезгілінде (қысқы режимге ауысқан кезде) 1,6 жоғарлату коэффициенті енгізіледі.</w:t>
      </w:r>
    </w:p>
    <w:bookmarkStart w:name="z40" w:id="38"/>
    <w:p>
      <w:pPr>
        <w:spacing w:after="0"/>
        <w:ind w:left="0"/>
        <w:jc w:val="left"/>
      </w:pPr>
      <w:r>
        <w:rPr>
          <w:rFonts w:ascii="Times New Roman"/>
          <w:b/>
          <w:i w:val="false"/>
          <w:color w:val="000000"/>
        </w:rPr>
        <w:t xml:space="preserve"> № 3 норма Қазақстан Республикасының Төтенше жағдайлар министрлігі "Апаттар медицинасы орталығы" мемлекеттік мекемесін және оның филиалдарын жарақтандыру № 3.1 норма Шұғыл медицина және психологиялық көмек қызметтерін арнайытехникамен қамтамасыз ету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148"/>
        <w:gridCol w:w="559"/>
        <w:gridCol w:w="715"/>
        <w:gridCol w:w="2060"/>
        <w:gridCol w:w="4081"/>
        <w:gridCol w:w="869"/>
      </w:tblGrid>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r>
              <w:br/>
            </w: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бригадасы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төсекке дейін)</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төсектен бастап 100 төсекке дейін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автотехника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командалық-данаабтық машина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автомобиль (жеңіл)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автомобиль, толық жетекті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реанимациялық автомобиль</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 рентгенкабинет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Тіркемесі бар жүріп өту мүмкіндігі жоғары автомобиль шассиында шанақ – фургон негізінде операциялық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автомобиль шассиында шанақ – фургон негізінде зарасыздандыру-дистилляциялық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автомобиль шассиында шанақ – фургон негізінде зертхана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жол талғамайтын батпақта жүргіш 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тасымалдауға арналған автобус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Цистерна-сутасушы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Фургон - рефрижератор (дәріхана)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алуға арналған қондырғы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Тенті бар жүкті, бортты автомобиль</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Тенті бар шанақ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телемедициналық кешен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түсіру/тиеуге арналған құрылғы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автомобиль шассиында залалсыздандыру душ қондырғысы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Автоотынқұюшы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автомобиль</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автомобиль (жеңіл)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Медициналық-құтқару реанимобилі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2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жинайтын 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шассида 6-12 зардап шегушіге арналған реанимациялық-эвакуациялық автомобиль</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 тасымалдауға арналған автомобиль</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психологиялық көмек кешені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41" w:id="39"/>
    <w:p>
      <w:pPr>
        <w:spacing w:after="0"/>
        <w:ind w:left="0"/>
        <w:jc w:val="left"/>
      </w:pPr>
      <w:r>
        <w:rPr>
          <w:rFonts w:ascii="Times New Roman"/>
          <w:b/>
          <w:i w:val="false"/>
          <w:color w:val="000000"/>
        </w:rPr>
        <w:t xml:space="preserve"> № 3.2 норма Жабдықпен, оның ішінде құрал-жабдықтар мен материалдармен қамтамасыз ету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3595"/>
        <w:gridCol w:w="541"/>
        <w:gridCol w:w="692"/>
        <w:gridCol w:w="1541"/>
        <w:gridCol w:w="3949"/>
        <w:gridCol w:w="841"/>
      </w:tblGrid>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r>
              <w:br/>
            </w: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бригадасы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w:t>
            </w:r>
            <w:r>
              <w:br/>
            </w:r>
            <w:r>
              <w:rPr>
                <w:rFonts w:ascii="Times New Roman"/>
                <w:b w:val="false"/>
                <w:i w:val="false"/>
                <w:color w:val="000000"/>
                <w:sz w:val="20"/>
              </w:rPr>
              <w:t>
(50 төсекке дейін)</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төсектен бастап 100 төсекке дейін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Энергоагрегаттары бар ауаны баптау жүйелері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Жылыту-желдету жүйелері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кабельдері мен жарықтандыру жүйесі бар 10 кВт электростансасы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кВт электростанциясы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кВт электростанциясы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далалық зарядтау құрылғысы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Бататын дренаждық сорғы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дефибриллятор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электрокардиограф</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өкпені жасанды желдету аппараты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ингаляторы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Электрсорғыш</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жиналмалы/пневматикалық шиналар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құюға арналған бөлшектелінетін данаатив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ерітінділерге арналған жылу өткізбейтін контейнер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газдарға арналған баллондар (түрлі көлемдегі)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Шприцтік дозатор (инфузияларды мөлшерлеуге арналған аппарат)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жылжымалы шырақ</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құрал-саймандар жиынтығы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лампасы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Наркоздық-тыныс алу аппараты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стационарлық</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монитор және орталық станциядан тұратын емделушілер жай-күйін мониторингілеу жүйесі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ауалы стерилизатор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цифрлық аппараты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портативті цифрлық аппарат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анализатор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Гематолоялық анализатор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несеп анализаторы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микроскоп</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таразысы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Бойөлшеуіші бар таразы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Фонендоскопы бар тонометр, жиынтық</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центрифугасы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радиологиялық жүйесі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психодиагностикалық кешен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 аппараты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Транскраниальді электрынталандыру шағын құралы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және психофизиологиялық диагностика сыныбы және биобасқару тренингтерін жарақтауға арналған кешен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Психокоррекцияға арналған шағын құрал</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жеңілдену бөлмесіне арналған жарақтау кешені жиынтығы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жиынтықтан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жиынтығы (кеңсе керек-жарақтарымен)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дағдыларын пысықтауға арналған тренажер-манекен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Емделушінің манекен-имитаторы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реанимациялық кеудесі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Жарықпен бақылаумен реанимациялық кеуде тренажері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модулі (пневмокаркасты)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Шлюз модулі (пневмокаркасты)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модуль (пневмокаркасты),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Пневмокаркасты модульдерді орнату және жөндеуге арналған құрал-жабдықтар жиынтығы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 жәшіктегі операциялық далалық жиналмалы үстел</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Қоймалы жәшіктегі таңу жиналмалы үстел,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жүйеленген үстел</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үстел-орындық</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Арқалығы бар жиналмалы орындық</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орындық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аспа, жиналмалы-бөлшектенетін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күркесі, жиналмалы бақылау-өткізу пункті және іріктемелі күзет орнына арналған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және есірткі дәрі-дәрмекке арналған болаттан жасалған қобдиша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бұйымдарға арналған жиналмалы шкаф – стеллаж</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бұйымдарға арналған үстелше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медбикеге арналған үстелше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Анестезиологқа арналған төсеме үстелше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көтергіші бар зардап шеккендерді тасымалдауға арналған каталка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зембіл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Зембілге арналған тіреуіш, жиналмалы төменгі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Зембілге арналған тіреуіш, жиналмалы үстіңгі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зембілге орналастыруға арналған білдектер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Жүйеленген бағаналар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 бар баллондарды тасымалдау және сақтауға арналған кассета-контейнер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 жиналмалы төсек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тапал тіреу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Орын-жайды жинауға арналған арба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Сырқаттарға дайын асты жеткізуге арналған стеллаждары бар термос – қоларба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контейнер 10 л. арналған қақпағы бар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контейнер 0,5 куб. м. қақпағы бар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Зембілді ауыстыру қорын орналастыруға арналған жиналмалы бағана-кронданаейн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Зарарлы киім-кешекті және төсек-орынды сақтауға арналған герметикалық жәшік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Зарарлы бұйым, аяқ киім және киім-кешекке арналған экспозициялық залалсыздандыруға (сулауға) арналған бак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Трассаны белгілеу және аумақты шектеуге арналған металдандырылған арқан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өңдеуге арналған металл кюветтер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тазалауға арналға жиналмалы тор-қыстырғаш</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қондырғылары жиналмалы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Трассалауды белгілеу-шектеу арқанға арналған сәуле шағылыстыратын бағаналар-сырықтар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Электржелілері мен жарық беретін арматураға арналған жиналмалы телескопиялық бағаналар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электр шам</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Құтыагданаок телескопиялық бекіту үшін кергілері, блоктары және арқаны бар, туды көтеру – түсіру үшін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шлагбаум</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бөліп тастайтын шымылдық-қалқа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құралдарды сақтауға арналған тұғырық</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Сыйымдығы 500-1000 л. суды сақтауға арналған ыдыс</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жабдығы, сырқаттар мен зардап шеккендерге арналған төсек-орын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 орналастыруға арналған контейнерлер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арналған сөмкелер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діңгек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Филиалға 2 бірліктен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Сигналды-дауысзорайтқыш құрылғы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арнайы техникаға 1 бірліктен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қорғау құрал-жабдығы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газқағар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құралдары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құрал-жабдығы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орынға арналған шатыр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орынға арналған шатыр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орынға арналған шатыр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Ыдыс-ас үй жабдығы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ас үй</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құрал-саймандар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2" w:id="40"/>
    <w:p>
      <w:pPr>
        <w:spacing w:after="0"/>
        <w:ind w:left="0"/>
        <w:jc w:val="left"/>
      </w:pPr>
      <w:r>
        <w:rPr>
          <w:rFonts w:ascii="Times New Roman"/>
          <w:b/>
          <w:i w:val="false"/>
          <w:color w:val="000000"/>
        </w:rPr>
        <w:t xml:space="preserve"> № 3.2.1 норма "Апаттар медицинасы орталығы" мемлекеттік мекемесін және оның филиалдарын есептеу, ұйымдастыру техникасымен және бағдарламалық қамтамасыз етумен жарақтандыру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4150"/>
        <w:gridCol w:w="547"/>
        <w:gridCol w:w="1004"/>
        <w:gridCol w:w="852"/>
        <w:gridCol w:w="2037"/>
        <w:gridCol w:w="700"/>
        <w:gridCol w:w="1309"/>
        <w:gridCol w:w="851"/>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орталық аппаратына саны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филиалына саны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орталық аппараты/ филиалының бөліміне (бөлімшесіне)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орнына саны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автомобильтің 1 бірл. саны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r>
              <w:br/>
            </w:r>
            <w:r>
              <w:rPr>
                <w:rFonts w:ascii="Times New Roman"/>
                <w:b w:val="false"/>
                <w:i w:val="false"/>
                <w:color w:val="000000"/>
                <w:sz w:val="20"/>
              </w:rPr>
              <w:t>
(жыл)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ұйымдастыру техникасы және бағдарламалық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көпэкранды жүйе (интерактивті тақта, қуат күшейткіш, колонкалар, маркерларға арналған жайма, тіреуіш интерактивті тұсаукесерге арналған бағдарламалық қамтамасыз 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орын-жайдың қызмет етуін қамтамасыз ету кешені (желдету жүйесі – серверлік үй-жай ауданының өлшемі бойынша, электржабдықтау)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Локальді есептеу желісі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(жылжымалы) мәліметтерді, бейнеақпаратты таратудың спутниктік кешені, - локальді есептеп шығару желілері мен телефон байланысын өрістету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компьютер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корпустағы тасымалды компьютер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стансасы жиынтықта (Процессор, монитор, клавиатура, тінтуір, акустикалық жүйе, үздіксіз қуат алу көзі, желілік сүзгіш)</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өндірісті жұмыс стансасы, жиынтық (Процессор, монитор, клавиатура, тінтуір, акустикалық жүйе, желілік сүзгіш, үздіксіз қуат алу көзі)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 байланыс абоненттік терминал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бейнебақылау жүйесі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жеткізуді бақылау және басқару жүйесі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 мониторингілеу кешені (ұшқышысыз ұшу аппараты, ң алып жүретін жер үсті басқару пункті, техникалық қамтамасыз ету құралдары)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Бейнеқабырға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А4 форматы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Көшірме аппараты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Мультимедиапроекторына арналған экран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принтері, А3 түрлі-түсті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принтер, А4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Бейнемен алып жүру мен синхронды аударманы қамтамасыз етумен цифрлық конференц жүйесі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түрлі-түсті форматы А0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жүйе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қосымшасы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бағдарламалық қамтамасыз 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бағдарламалық қамтамасыз 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қызметке арналған бағдарламалық қамтамасыз 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терминалдар (станциялар)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Станционарлық спутниктік терминал (станция)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мобильдік Спутниктік терминал (станция)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жүретін Спутниктік терминал (станция)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Позицияланған қабылдағыш жүйесі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орташа қуатты радиостанциялар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 стационарлық қысқатолқынды радиостанция (цифрлық)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радиостанция 1 000 Вт дейін алып жүретін (цифрлық)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Антенналық-діңгек құрылғы стационарлы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қуатты радиостанциялар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терминалы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цифрлы ультрақысқа толқынды диапазонды радиостанция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ультрақысқа толқынды диапазонды автомобиль радиостанциясы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цифрлы ультрақысқа толқынды диапазонды радиостанция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ультрақысқа диапазонды репитер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мекемеге, филиалға, күре жолдық пунктке қызмет көрсету аумағын жабу аумағын ескерумен белгіленеді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тарату қызметі бар стационарлы қысқа толқынды диапазонды радиостанция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антенналық-діңгек құрылғы автомобильтік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аппаратурасы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телефония құрылғысы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арнайы автомобильдік техникасы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радиостанция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телефон станциялары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станциясы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құрылғылары мен агрегаттар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Күнмен зарядтау құрылғысы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зарядтау құрылғысы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абоненттік құрылғылар және аппаратура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құлақтандыру аппаратурасы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коммутатор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Факсимильді телефон аппараты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Жарық-дауыс зорайтқыш құрылғысы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гарнитурасы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радиокеліссөздерін жазу жүйесі және үлкен көлемді келіссөздер архивін сақтау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сүйемелдейтін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Телефонның тарату қорабы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ұзартқышы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3" w:id="41"/>
    <w:p>
      <w:pPr>
        <w:spacing w:after="0"/>
        <w:ind w:left="0"/>
        <w:jc w:val="left"/>
      </w:pPr>
      <w:r>
        <w:rPr>
          <w:rFonts w:ascii="Times New Roman"/>
          <w:b/>
          <w:i w:val="false"/>
          <w:color w:val="000000"/>
        </w:rPr>
        <w:t xml:space="preserve"> № 3.3 норма Медициналық құралымдар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965"/>
        <w:gridCol w:w="755"/>
        <w:gridCol w:w="965"/>
        <w:gridCol w:w="2781"/>
        <w:gridCol w:w="4880"/>
        <w:gridCol w:w="1174"/>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r>
              <w:br/>
            </w: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бригадасы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төсекке дейін)</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w:t>
            </w:r>
            <w:r>
              <w:br/>
            </w:r>
            <w:r>
              <w:rPr>
                <w:rFonts w:ascii="Times New Roman"/>
                <w:b w:val="false"/>
                <w:i w:val="false"/>
                <w:color w:val="000000"/>
                <w:sz w:val="20"/>
              </w:rPr>
              <w:t>
(50 төсектен бастап 100 төсекке дейін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медициналық құралымдарды жабдықтауға арналған материалдық-техникалық құралдары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Көпбейінді мобильдік госпиталь</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Трассалық медициналық құтқару пункті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Денсаулық сақтау саласын дамытудың 2011-2015 жж. арналған "Саламатты Қазақстан" мемлекеттік бағдарламасына, салалық және басқа бағдарламаларға сәйкес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4" w:id="42"/>
    <w:p>
      <w:pPr>
        <w:spacing w:after="0"/>
        <w:ind w:left="0"/>
        <w:jc w:val="left"/>
      </w:pPr>
      <w:r>
        <w:rPr>
          <w:rFonts w:ascii="Times New Roman"/>
          <w:b/>
          <w:i w:val="false"/>
          <w:color w:val="000000"/>
        </w:rPr>
        <w:t xml:space="preserve"> № 3.4 норма Трассалық медициналық-құтқару пункттерін қамтамасыз ету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5916"/>
        <w:gridCol w:w="690"/>
        <w:gridCol w:w="2726"/>
        <w:gridCol w:w="1485"/>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 күре жолдық медициналық құтқару пунктіне)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r>
              <w:br/>
            </w:r>
            <w:r>
              <w:rPr>
                <w:rFonts w:ascii="Times New Roman"/>
                <w:b w:val="false"/>
                <w:i w:val="false"/>
                <w:color w:val="000000"/>
                <w:sz w:val="20"/>
              </w:rPr>
              <w:t>
(жыл)</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Медициналық-құтқару реанимобилі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желдетудің портативті аппараты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Емделуші мониторы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сәулелегіш</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тоңазытқыш</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сорғышы (механикалық)</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Скарификаторлар мен тест-жолақтары сызықшалары бар глюкометр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шам</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үстелі (медициналық төсек)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зембіл</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төсемесі (оттегі баллоны 2 л редукторы бар, Амбу үлгідегі қап, медициналық бұйымдар)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жиынтығы (құрал-жабдықтар, дәрі-дәрмектер мен таңу материалдары бар төсеме)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Фонендоскопы бар тонометр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шиналар жиынтық (баспалдақты)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Қарғылық шиналар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шиналар жиынтық (пневматикалық)</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(омыртқа жотасы зақымдалған зардап шеккендерді тасымалдауға арналған)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Құрал-сайманүстелі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үстелі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отырғыш</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мен дәрі-дәрмекке арналған стеллаж</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бағана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көлемі 5 л</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Әбдіресі бар екі қабат төсек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тапал тіреу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Киім-кешекке арналған шкаф</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толқынды пеш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пісіру панелі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диван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ойнатқыш</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Принтері бар жеке компьютер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 тумбасы бар кеңсе үстелі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шам</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ультрақысқатолқынды радиостанция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телефон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радиостанция стационарлы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диапазонды стационарлық радиостанция</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генератор қуаты 10 кВт</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генератор қуаты 15 кВт</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шаңсорғыш</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Құтыагданаок телескопиялық бекіту үшін кергілері, блоктары және арқаны бар, туды көтеру – түсіру үшін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құралы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алу көзі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Бататын дренаж сорғыш</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Электрліқ жылыту май радиаторы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rPr>
          <w:rFonts w:ascii="Times New Roman"/>
          <w:b/>
          <w:i w:val="false"/>
          <w:color w:val="000000"/>
        </w:rPr>
        <w:t xml:space="preserve"> № 3.5 норма Дәрілік заттар мен медициналық бұйымдармен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832"/>
        <w:gridCol w:w="3570"/>
        <w:gridCol w:w="537"/>
        <w:gridCol w:w="1430"/>
        <w:gridCol w:w="1431"/>
        <w:gridCol w:w="1431"/>
        <w:gridCol w:w="936"/>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патенттелмеген халықаралық атауы (көп компоненттілердің құрамы)</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бригадасы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 жасағы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0,5 %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(сонымен қатар антиаритмиялық дәрі түрінде де қолданыла береді)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(сонымен қатар антиагрегант ретінде де қолданыла береді)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ректальды сбумапозитори</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50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Диоктаэдрикалық смектит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10 %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0,04 %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0,4 %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20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30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ерітінді0,18 %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5000 МЕ/мл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Фондапаринукс натрия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 мг/0,5 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300 мг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инфузия үшін ерітіндіні дайындауға арналған лиофилизирленген ұнтақ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Стрептокиназа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млн. МЕ инфузия үшін ерітіндіні дайындауға арналған ұнтақ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12,5 %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глюкозалық-электролитті ерітінділерге арналған тұздар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ерітіндіні дайындайтын ұнтақ 27,9 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хлориді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құтыакон 400,0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хлориді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0,9% ампула 5,0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ЕД инъекцияларға арналған ерітіндіні дайындауға керек ұнтақ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Ципроқұтыоксацин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500 мг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 ерітінлі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 қышқылы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100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10 мл ампуладағы 0,1%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ерітіндіні дайындауға арналған концентрат 1мг/мл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1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Нифедипин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гидрохлориді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мг/2 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0,25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150 мг/3 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5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1,25мг/мл, амп. 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20 мг/2мл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ерітіндіні дайындауға арналған концентрат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40 мг/2 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0,2 %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(венталин)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(венталин)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ингаляцияға арналған небулайзерлерде қолданылатын ерітінді 5мг/мл,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Фенотерола гидробромид + Ипратропия гидробромид</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50 мкг + 21 мкг/ доза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көгі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спиртті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 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130,0 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Ед/мл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Шприцтер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2;5;10;20 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 шприці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пластырлар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жиынтығы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жиынтығы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таңғыданаар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Латекс медициналық қолғап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медициналық қолғаптар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көрпесі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арналған жүйе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инесі бар жібек жіп</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Электрокардиограммаға арналған қағаз</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жабдыққа арналған жилет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сөмке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Ампулаларға арналған сөмке астар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арқаға асатын сөмке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мобилизациялық матрас</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бір рет қолданылатын қалақша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сөмке-дорба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Плащтық зембіл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бойғы-көлденең жиналмалы зембіл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жолақтары бар глюкометр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Психрометриялық гигрометр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жиынтық</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Рециркуляторлы ультракүлгін бактерицидті лампа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Мәйіттерге арналған қаптар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Бетперделері мен ауаөткізгіданаер жиынтығы бар Амбу қабы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Гельдік күйікке қарсы таңғыш</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қарғысы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арналған қаптар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құрал-жабдықты жинауға арналған контейнер ыдыс</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Иммобилизациялық шиналар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Тонометрлер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термометрлер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bl>
    <w:bookmarkStart w:name="z45" w:id="43"/>
    <w:p>
      <w:pPr>
        <w:spacing w:after="0"/>
        <w:ind w:left="0"/>
        <w:jc w:val="left"/>
      </w:pPr>
      <w:r>
        <w:rPr>
          <w:rFonts w:ascii="Times New Roman"/>
          <w:b/>
          <w:i w:val="false"/>
          <w:color w:val="000000"/>
        </w:rPr>
        <w:t xml:space="preserve"> № 3.6 норма Киім жабдығымен қамтамасыз ету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6136"/>
        <w:gridCol w:w="1089"/>
        <w:gridCol w:w="1692"/>
        <w:gridCol w:w="1692"/>
      </w:tblGrid>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құралдар саны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r>
              <w:br/>
            </w:r>
            <w:r>
              <w:rPr>
                <w:rFonts w:ascii="Times New Roman"/>
                <w:b w:val="false"/>
                <w:i w:val="false"/>
                <w:color w:val="000000"/>
                <w:sz w:val="20"/>
              </w:rPr>
              <w:t>
(жыл)</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Жазғы киім</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фуражка (кепи)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Футболка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Сыдырмалы күртеше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көйлек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көйлек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тігісті шалбар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Ілгегі бар ені 5 см. белбеу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туқұтыи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жұп</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шұлықтар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жұп</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берці бар бәтеңке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бас киім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Ағытылатын күләпарасы мен тері қарғысы бар сыдырма ілгекті жылытылған күртеше (ұзартылған – тізеден сәл жоғары)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тігісті жылытылған шалбар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Жылытылған комбинезон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жемпір мойны жабық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жылытылған жартылай етік немесе ұзын берці бар жылытылған бәтеңке қара түсті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жұп</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қолғап немесе теріден жасаған қолғап, қара түсті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костюм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Химияға қарсы қорғайныш костюм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құтқарушы комбинезоны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құтқарушы комбинезоны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қапқа арналған астар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плащ-жамылғы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л арнайы жабдыққа арналған тасымалдау қабы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жиынтығы бар маңдай шамы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құтыяжка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жиынтықтағы газ жылытқышы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жанарғысына арналған кішкене баллон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Масдан қорғаныш</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Психологқа арналған көкірекше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6" w:id="44"/>
    <w:p>
      <w:pPr>
        <w:spacing w:after="0"/>
        <w:ind w:left="0"/>
        <w:jc w:val="left"/>
      </w:pPr>
      <w:r>
        <w:rPr>
          <w:rFonts w:ascii="Times New Roman"/>
          <w:b/>
          <w:i w:val="false"/>
          <w:color w:val="000000"/>
        </w:rPr>
        <w:t xml:space="preserve"> № 4 норма "Қазселденқорғау" мемлекеттік мекемесін және оның филиалдарын жарақтандыру </w:t>
      </w:r>
    </w:p>
    <w:bookmarkEnd w:id="44"/>
    <w:bookmarkStart w:name="z47" w:id="45"/>
    <w:p>
      <w:pPr>
        <w:spacing w:after="0"/>
        <w:ind w:left="0"/>
        <w:jc w:val="left"/>
      </w:pPr>
      <w:r>
        <w:rPr>
          <w:rFonts w:ascii="Times New Roman"/>
          <w:b/>
          <w:i w:val="false"/>
          <w:color w:val="000000"/>
        </w:rPr>
        <w:t xml:space="preserve"> № 4.1. норма Арнайы инженерлік, кезекші және қосалқы техникамен қамтамасыз ету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4673"/>
        <w:gridCol w:w="1200"/>
        <w:gridCol w:w="1457"/>
        <w:gridCol w:w="939"/>
        <w:gridCol w:w="939"/>
        <w:gridCol w:w="1635"/>
      </w:tblGrid>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басқармасына бөлінетін заттың саны</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техникалық басқармасы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экскаватор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Дөңғалақты экскаватор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тиегіш-экскаватор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экскаватор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тиегіш</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тиегіш</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Тіркемесі бар трактор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тазалағыш машина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Вибрациялықаунақ</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көтергіданаігі 10-25 тоннаға дейінгі өзі аударғыш автомобиль</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Автобетонсорғы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араластырғыш</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көтергіданаігі 40 тоннаға дейінгі автокран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монипулятор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көтергіш</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 жеке құрамды тасымалдауға арналған өтімділігі жоғары автомобиль</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тасымалдайтын көлік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тасымалдайтын көлік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Тоқымды тартқыш автомобиль</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тасымалдайтын жартылай тіркегіш</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көтергіданаігі 40 т дейін тоқымды трал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тасымалдауға арналған жеңіл өтімділігі жоғары автомобиль (шағын автобус)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орындық автобус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жедел қызметтік автомобиль</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 тіркегішімен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Квадроцикл тіркегішімен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8" w:id="46"/>
    <w:p>
      <w:pPr>
        <w:spacing w:after="0"/>
        <w:ind w:left="0"/>
        <w:jc w:val="left"/>
      </w:pPr>
      <w:r>
        <w:rPr>
          <w:rFonts w:ascii="Times New Roman"/>
          <w:b/>
          <w:i w:val="false"/>
          <w:color w:val="000000"/>
        </w:rPr>
        <w:t xml:space="preserve"> № 4.2 норма Жабдықпен және құрал-саймандармен қамтамасыз ету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4601"/>
        <w:gridCol w:w="568"/>
        <w:gridCol w:w="620"/>
        <w:gridCol w:w="1515"/>
        <w:gridCol w:w="1831"/>
        <w:gridCol w:w="620"/>
        <w:gridCol w:w="621"/>
        <w:gridCol w:w="1042"/>
      </w:tblGrid>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а/а</w:t>
            </w:r>
          </w:p>
        </w:tc>
        <w:tc>
          <w:tcPr>
            <w:tcW w:w="4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саны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аппараты</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w:t>
            </w:r>
            <w:r>
              <w:br/>
            </w:r>
            <w:r>
              <w:rPr>
                <w:rFonts w:ascii="Times New Roman"/>
                <w:b w:val="false"/>
                <w:i w:val="false"/>
                <w:color w:val="000000"/>
                <w:sz w:val="20"/>
              </w:rPr>
              <w:t>
(пайдалану-техникалық басқармасы, пайдалану басқармасы)</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Өндірістік-пайдалану бөлімшелері (бөлімдер, бөлімшелер, 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гидрологиялық бекеттері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гидрологиялық бекеттерге арналған тұрғын вагон</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қайық</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500 мм дейін полиэтиленді құбырларға арналған үтік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құбырлары d=300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кВт дейінгі дизельді электр станциясы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кВт жарық беру жүйесі кабелімен жиынтықта мобильді электрстанция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кВт электр станциясы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кВт электрлі және дизельді тасымалданатын жылу желдеткіш</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жетегі бар компрессор жиынтықта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жүрісіндегі дәнекерлеу агрегаты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дәнекерлеу аппараты 220 Вт</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аппараты (автоген)</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жүрісіндегі сорғы станциясы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Осадкомер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ТМ-28 (жедел)</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термометр (жиектемеде)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қар өлшегіш рейкалар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қар өлшегіш (ВС-43)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 өлшейтін рейка ағаш, 2 м</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қар өлшейтін рейка, 2 м</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 қар өлшейтін бағытта)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жылдамдығын өлшеуіш (ИСП)</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 (жиынтық)</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теодолит (жиынтық)</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станция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мобильді жүйелер (қар көшкініне қарсы пневматикалық зеңбіректер)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призмалы көрсетпейтін тахеометр және аккумулятор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 лазерлі кол өлшегіші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Топогеодезиялық жұмыстардың, объектілердің нақты координаталарын анықтауға арналған GPS GNSS жабдық</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9" w:id="47"/>
    <w:p>
      <w:pPr>
        <w:spacing w:after="0"/>
        <w:ind w:left="0"/>
        <w:jc w:val="left"/>
      </w:pPr>
      <w:r>
        <w:rPr>
          <w:rFonts w:ascii="Times New Roman"/>
          <w:b/>
          <w:i w:val="false"/>
          <w:color w:val="000000"/>
        </w:rPr>
        <w:t xml:space="preserve"> № 4.3 норма Есептеу және ұйымдастыру техникасымен жарақтандыру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172"/>
        <w:gridCol w:w="470"/>
        <w:gridCol w:w="2227"/>
        <w:gridCol w:w="993"/>
        <w:gridCol w:w="513"/>
        <w:gridCol w:w="1515"/>
        <w:gridCol w:w="862"/>
        <w:gridCol w:w="819"/>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Жабдықтар мен техниканың атауы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Бір. өлш</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аппаратқа / филиалдарға (пайдалану-техникалық басқару, пайдалану басқармасы)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данааттық бірлігінің саны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Кезекші-диспетчерлік қызметі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Өндірістік-пайдалану бөлімшелері (бөлімдер, бөлімшелер, топтар)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бірлігі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 экранды жүйе (интерактивті тақта, қуаттылықты күшейткіш, бағандар, маркерлерге арналған арнашық, тұғырық, интерактивті презентацияға арналған БҚ)</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жұмысын қамтамасыз ету кешені (салқындату жүйесі - серверлік бөлме ауданының өлшеміне қарай, тоқтаусыз электрмен жабдықтау)</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патчпанельдер, патчкорды, ОТБЛ (оптикалық талшықты байланыс желісі) оптокросс, желілік тоқ көзі) саны жеке құрамға байланысты есептеледі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бейнеақпарат беру, жергілікті есептеу желісін және телефон байланысын өрістетудің мобильді (тасымалды) спутниктік кешені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(ноутбук)</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корпуста тасымалды компьютер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компьютер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басшылыққа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жиынтықта (Процессор, монитор, пернетақта, тінтуір, акустикалық жүйе, үздіксіз қуат беру көзі, желілік фильтр)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данааттық лауазымға байланысты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өнімді жұмыс станциясы жиынтықта (Процессор, монитор, пернетақта, тінтуір, акустикалық жүйе, үздіксіз қуат беру көзі, желілік фильтр)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 байланыс жүйесі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 байланыстың абоненттік терминалы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бейнебақылау жүйесі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 бақылауға арналған кешен (ұшқышсыз ұшу аппараттары, адам басқаратын портты басқару пункті, техникалық қызмет көрсету жабдықтары)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желі мониторинг және желіні басқаруды қамтамасыз ету кешені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Бейнеқабырға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А4/ А3 форматта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 проектор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 проекторы үшін экран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лазерлік принтер түрлі-түсті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желілік принтер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 форматтағы түрлі-түсті плоттер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күшейту жүйесі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операциялық жүйесі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жұмыс станциясына 1 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БҚ</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БҚ</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ДҚБЖ БҚ</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БҚ</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Поданаа жүйесініңБҚ</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бағдарламалар БҚ</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0" w:id="48"/>
    <w:p>
      <w:pPr>
        <w:spacing w:after="0"/>
        <w:ind w:left="0"/>
        <w:jc w:val="left"/>
      </w:pPr>
      <w:r>
        <w:rPr>
          <w:rFonts w:ascii="Times New Roman"/>
          <w:b/>
          <w:i w:val="false"/>
          <w:color w:val="000000"/>
        </w:rPr>
        <w:t xml:space="preserve"> № 4.4 норма Байланыс құралдарымен жабдықтау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3384"/>
        <w:gridCol w:w="539"/>
        <w:gridCol w:w="2356"/>
        <w:gridCol w:w="1039"/>
        <w:gridCol w:w="589"/>
        <w:gridCol w:w="1626"/>
        <w:gridCol w:w="990"/>
        <w:gridCol w:w="940"/>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техниканың атауы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аппаратқа / филиалдарға (пайдалану-техникалық басқару, пайдалану басқармасы) саны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данааттық бірлігінің саны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Кезекші-диспетчерлік қызметі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гидропост/қар өлшейтін маршруттар / су объектілері бойынша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бірлігі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терминалдар (станциялар)</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спутниктік терминал (станция)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спутниктік терминал (станция)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спутниктік терминал (станция)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қабылдағышы (жаһандық позициялау жүйесі) навигатор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орташа қуатты радиостанциялар</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1000 Вт дейін стационарлық Радиостанция (деректерді беру функциясы бар)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1000 Вт-қа дейінгі мобильді радиостанция (деректерді беру функциясы бар)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автомобильге 1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 тасымалданатын радиостанция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Антеналық-діңгектік стационарлық құрылғысы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радиобайланыс құралдарының санымен анықталады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аз радиостанциялар</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Транкингтік станция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(филиалдың) қызмет көрсету аумағын жабуды ескере отырып анықталады)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алып жүретін Радиостанция (Транкингтік/ конвенциялық)</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диапазонындағы ұтқыр Радиостанция (Транкингтік/ конвенциялық)</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диапазонындағы стационарлық Радиостанция (Транкингтік/ конвенциялық)</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 репитері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(филиалдың) қызмет көрсету аумағын жабуды ескере отырып анықталады)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Кеңжолақты радиоқатынау жүйесі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радиостанцияларға арналған топтық зарядтау құрылғысы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Автомобильдік антеналық-діңгектік стационарлық құрылғысы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радиобайланыс құралдарының санымен анықталады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радиорелелік станция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Қашықтағы учаскелер (бекеттер) саны бойынша)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цифрлық радиорелелік станция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аппаратурасы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құрылғысы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 ағынының мультиплексоры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автомобильдік байланыс техникасы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КШМ құрама радиостанциясы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телефон станциялары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ЦАТС (IP-УАТС)</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құрылғылары мен агрегаттар</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Күннен зарядтау құрылғысы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электропитающий (ДГҚ) қуаты 100 кВт дейінгі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Қашықтағы учаскелер (бекеттер) саны бойынша)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кВт дейін электрмен қоректендіретін Агрегат</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абоненттік құрылғылар және аппаратура (телеграфтық, телефонды және факсимильді аппараттар, коммутаторлар және концентраторлар, дыбыс жазу техникасы және ГГС, құрылғы коды, шамадан тыс тез әрекет ететін аппаратура, құлақтандыру аппаратурасы)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хабарландыру аппаратурасы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Қашықтағы учаскелер (бекеттер) саны бойынша)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коммутатор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телефон аппараты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АТС аппараты (IP)</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ЖДЗҚ (Жарық-дауыс зорайтқыш құрылғы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Электрмагафоны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орындалатын микрофон гарнитурасы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Нөмірді автоматты анықтау жүйесі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радиотаратқыданаарды жазу және үлкен сыйымдылықтағы сөйлесу мұрағатын сақтау жүйесі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Пайдаланушылық сүйемелдеу бұйымдары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қорабы телефон</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 телефон Саны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бөлгіш шкафы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жәшігі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ұзартқыш</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құралдарына жөндеу жиынтығы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және ҚТ санымен радиобайланыс жабдықтарымен анықталады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Вольтметр (милливольтметр)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 (милливольтметр)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Омметр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 және НЧ сигнал генераторы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өлшегіш</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Осциллограф</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және ҚТ радиостанцияларын өлшеу, баптау және жөндеу жиынтығы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1" w:id="49"/>
    <w:p>
      <w:pPr>
        <w:spacing w:after="0"/>
        <w:ind w:left="0"/>
        <w:jc w:val="left"/>
      </w:pPr>
      <w:r>
        <w:rPr>
          <w:rFonts w:ascii="Times New Roman"/>
          <w:b/>
          <w:i w:val="false"/>
          <w:color w:val="000000"/>
        </w:rPr>
        <w:t xml:space="preserve"> № 4.5 норма Тіршілікті қамтамасыз ету және киім-кешекпен  жабдықтау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994"/>
        <w:gridCol w:w="946"/>
        <w:gridCol w:w="1468"/>
        <w:gridCol w:w="2783"/>
        <w:gridCol w:w="1995"/>
        <w:gridCol w:w="1646"/>
      </w:tblGrid>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саны</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(пайдалану-техникалық басқару, пайдалану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данааттық бірлікке</w:t>
            </w:r>
          </w:p>
        </w:tc>
        <w:tc>
          <w:tcPr>
            <w:tcW w:w="0" w:type="auto"/>
            <w:vMerge/>
            <w:tcBorders>
              <w:top w:val="nil"/>
              <w:left w:val="single" w:color="cfcfcf" w:sz="5"/>
              <w:bottom w:val="single" w:color="cfcfcf" w:sz="5"/>
              <w:right w:val="single" w:color="cfcfcf" w:sz="5"/>
            </w:tcBorders>
          </w:tc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жабдықтары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 шатыр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 шатыр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орынды шатыр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 шатыр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ас үй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Киім-жабдығымен қамтамасыз ету</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нысанды киім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нысанды киім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қарда жүруге арналған киім жабдықтары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компенсатор (жилет)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 бақылаушыға, авариялық-механикаландырылған бригаданың әрбір мүшесіне, барлау тобының әрбір мүшесіне;</w:t>
      </w:r>
    </w:p>
    <w:p>
      <w:pPr>
        <w:spacing w:after="0"/>
        <w:ind w:left="0"/>
        <w:jc w:val="both"/>
      </w:pPr>
      <w:r>
        <w:rPr>
          <w:rFonts w:ascii="Times New Roman"/>
          <w:b w:val="false"/>
          <w:i w:val="false"/>
          <w:color w:val="000000"/>
          <w:sz w:val="28"/>
        </w:rPr>
        <w:t>
      ** авариялық-механикаландырылған бригаданың және барлау тобының әрбір мүшесіне.</w:t>
      </w:r>
    </w:p>
    <w:p>
      <w:pPr>
        <w:spacing w:after="0"/>
        <w:ind w:left="0"/>
        <w:jc w:val="both"/>
      </w:pPr>
      <w:r>
        <w:rPr>
          <w:rFonts w:ascii="Times New Roman"/>
          <w:b w:val="false"/>
          <w:i w:val="false"/>
          <w:color w:val="000000"/>
          <w:sz w:val="28"/>
        </w:rPr>
        <w:t>
      № 5 норма Қазақстан Республикасы Төтенше жағдайлар министрлігі жоғары оқу орындарын өрт сөндіру, арнайы және қосалқы техникамен, байланыс құралдарымен, өрт-техникалық құралдарымен, авариялық-құтқару құралдарымен және басқа да мүлікпен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5624"/>
        <w:gridCol w:w="481"/>
        <w:gridCol w:w="3568"/>
        <w:gridCol w:w="1221"/>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мақсаттағы өрт сөндіру техникасы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өрт сөндіру автоцистернасы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өрт сөндіру автоцистернасы немесе механикалық сатылы өрт сөндіру автоцистернасы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өрт сөндіру автоцистернасы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өрт сөндіру техникасы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Газ-түтінненқорғауавтомобилі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байланыс және жарықтандыру торабының автомобилі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Сорғыш-жеңдік автомобилі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автомобилі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Данаабтық автомобиль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Тезден қою автомобилі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биологиялық барлау автомобилі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техника</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автомобиль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Данаат санының 20 бірлігіне 1 (бір) жедел жеңіл автомобиль</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автобус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құрамды тасымалдауға арналған автобус (орта класс)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тасымалдау автомобилі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тасымалдау салоны мен өтімділігі жоғары автомобиль (вахтовка)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жабдықтар жиынтықты трактор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Автотиегіш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суға арналған автомобиль-цистерна (тіркеме)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Жанар-қарғырмай құйғыш автомобиль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мотопомпа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бар үрлемелі құтқару қайығы (6-8 жергілікті)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Гидроцикл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ескіш шлюпка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ұйымдастыру техникасы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компьютер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Данаат санының 2 бірлігіне 1 дана,</w:t>
            </w:r>
            <w:r>
              <w:br/>
            </w:r>
            <w:r>
              <w:rPr>
                <w:rFonts w:ascii="Times New Roman"/>
                <w:b w:val="false"/>
                <w:i w:val="false"/>
                <w:color w:val="000000"/>
                <w:sz w:val="20"/>
              </w:rPr>
              <w:t>
Ауыспалы құрам санының 5 бірлігіне 1 бірлік (курсанттар, тыңдаушылар)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компьютер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данаат санына 1 дана,</w:t>
            </w:r>
            <w:r>
              <w:br/>
            </w:r>
            <w:r>
              <w:rPr>
                <w:rFonts w:ascii="Times New Roman"/>
                <w:b w:val="false"/>
                <w:i w:val="false"/>
                <w:color w:val="000000"/>
                <w:sz w:val="20"/>
              </w:rPr>
              <w:t>
Ауыспалы құрам санының 10 бірлігіне 1 бірлік (курсанттар, тыңдаушылар)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Модем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лазерлік Принтер (формат А4)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Данаат санының 2 бірлігіне 1 дана,</w:t>
            </w:r>
            <w:r>
              <w:br/>
            </w:r>
            <w:r>
              <w:rPr>
                <w:rFonts w:ascii="Times New Roman"/>
                <w:b w:val="false"/>
                <w:i w:val="false"/>
                <w:color w:val="000000"/>
                <w:sz w:val="20"/>
              </w:rPr>
              <w:t>
Ауыспалы құрам санының 5 бірлігіне 1 бірлік (курсанттар, тыңдаушылар)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лазерлік Принтер (формат А4)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лазерлік Принтер (формат А3)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1 бірлігіне 1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1 бірлігіне 1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қабырға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жабдықтар (проектор, экран данаатив, экран)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1 бірлігіне 1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жүйесі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Телестудия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демонстрациялық теледидар (панель)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жөндеуге арналған құралдар жиынтығы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бейнетіркегіш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1 бірлігіне 1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Жапсырылған гарнитура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құлақтандыру және навигация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ультракүлгін толқындардың диапазоны цифрлық радиостанциясы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Автомобильтің 1 бірлігіне 1 жиынтық.</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ультракүлгін толқындардың диапазон цифрлық радиостанциясы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Антенлық-діңгекті стационарлық қондырғы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Антенлық диполь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диапазонды тасымалданатын цифрлық радиостанция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 данаат санына 1 жиынтық.,</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телефон станциясының телефон аппараты (IP)</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1 бірлігіне 2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кабелі бар далалық телефон аппараты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автоматтандырылған телефон станциясы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Сигналдық-дауыс зорайтқыш құрылғы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Автомобильтің 1 бірлігіне 1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бейнебақылау аппараты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агрегаттар, жарықтандыру жабдықтары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электр станциясы (2-квт)</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 жиынтығы және арматурасы бар (30-60 кВт) қуатты тасымалды электр станциясы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кешенінің жиынтығы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ұзартқыш 50 м</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үстел шамы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аккумуляторлық шамы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электр шамы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қару-жарақ және құтқару жабдықтары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авариялық-құтқару құралдарының жиынтығы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авариялық-құтқару құралдарының жиынтығы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Сорғыш жеңді жиынтықтағы өрт мотопомпасы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жиынтығымен бензинді ара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Электрдәнекерлеу аппарат</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жиынтығы бар мотокескіш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жүкшығыр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 құтқару төсемі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құтқару жеңі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Арқан-түсіргіш құтқару құралы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 қабындағықұтқару арқан (30 м)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альпинистік карабин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құрылғылары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"Блок-қысқыш" құрылғысы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"Жұдырықты иілген блок" құралы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шеккендермен құтқарушыны түсіруге арналған құрылғы "Каталка" құралы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белдік белбеуі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жүйесі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сақтандыру қылқаны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сөмке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әскери киімі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 қорғауымен жылуға төзімді каска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балтасы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Өртсөндіру белдігі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карабині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иінді жылжымалы саты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өрт сөндірусатысы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құтқару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салы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мұздан құтқару құрылғысы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Құтқарудөңгелегі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тіреуіші бар құтқару кеудешесі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анықтау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 астында зардап шеккендерді анықтаудың оптико-телевизиялық жүйесі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қашықтағы түнгі іздеу және табу үшін автономды аспап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Тепловизор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анықтаудың акустикалық құралы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көру құралы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эндоскоп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 тыныс алу аппараты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аппаратының жарамдылығын тексеруге арналған құрал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баллондарын зарядтауға арналған Компрессор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типті жылу түтін камерасы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тыныс алу органдарын қорғау, радиациялық және химиялық барлау және бақылау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улағыш химиялық заттардан қорғану жинағы, А-түрі, В-түрі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Агрессивтік сұйықтармен және заттармен жұмыс істеуге арналған герметикалық қорғану көзілдірігі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маскалы оқшаулағыш газтұтқыш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"Л-1" үлгідегі жеңіл қорғау костюмі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үрлейтін тазалағыш газтұтқыш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өзін-өзі құтқарғыш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жарылу қауіптілігін бақылауға арналған жеке аспап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сәулеленуді анықтауға арналған іздестіру, белгі беру өлшегіші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табу құралдары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химиялық қорғау костюмі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Төртсекциялық жиынтықтағы үрлемелі модуль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Лагерлік әскери шатыр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орынды шатыр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зарарсыздандыруға арналған құрылғы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тазалауға арналған құрылғы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Ыдыс-аяқ-ас үй мүкәммалы мен жабдықтар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ас үйі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жорық кереуеті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комфорлы газ плитасы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жанарғы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Биодәретханалар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және жылжымалыорындықтар (жиынтықта)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құрал-жабдықтар тасымалдау үшін контейнер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 үшін медициналық жабдықтар және жарақтандыру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қарсы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Коагуляцияға әсер ететін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кезінде қолданатын антидоттар,басқа да субстанциялар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Антиоксиданттар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Антисептикалық және дезинфекциялық заттар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жолдарының ауруларында қолданатын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болып саналмайтын анальгетиктер(НПВС, антипиретиндар)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аурулары кезінде қолданатын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Тынысты қалпына келтіретін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алынатын дәрі-дәрмектер,плазма алмастыратын заттар және парентеральдық тамақтандыруға арналған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және паразиттерге қарсы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Құрысуға және эпилепсияға қарсы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Седативті және нейролептикалық заттар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және басқа да эндокринді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құралдар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және минералды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сақинасына қарсы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Дерматологиялық дәрілік заттары (жергілікті қолдануға арналған)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Офтольмологиялық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электролитті және негізгі – қышқыл теңгерімі бұзылуларын түзету үшін қолданылатын ерітінділер)Бас ауруы (сақина) кезінде қолданатын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препараттары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Қанға әсер ететін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медициналық құралдар</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Шприцтер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Жабысқыш пластырьлар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жиынтықтар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халаттар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Маскалар (3-қабатты)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Зарарсызданған латексті қолғаптар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көрпесі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жүйе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қалдықтарды жинауға арналған қаптар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 аспаптарды жинауға арналған ыдыс-контейнер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шпатель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термометр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жиынтықтары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дефибриллятор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электрокардиограф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қапшығындағы тасымалданатын өкпені жасанды желдету аппараты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Оттекті ингалятор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Электросорғыш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Глюкометр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плитка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зембіл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Фонендоскопты артериалдық қысымды өлшеуге арналған аспап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құюға арналған жиналмалы данаатив</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газдарға арналған оттекті баллон 10л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Бактерицидты сәулелендіруші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қантоқтатқыш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грелка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кружкасы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жастықша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құты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сөмке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Алкотестер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травматикалық инезалалсыздандырылған жібімен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 бар ларингоскоп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шыны пипетка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жиынтық</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кеңейткіш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"Рот-Устроиство-Рот"жасанды дем беру құрылғысы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ауа енгізгіш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тыныс алу аппараты - Амбу қапшасы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жиһаз</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құрал-жабдықтарға арналған шкаф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киім-ілгіш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өлшейтін құрал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салуға арналған стақан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қойылатын және тұрмыстық таразы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дәрі-дәрмектер препараттарын сақтауға арналған сейф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 және жеңілдену бөлмесіне арналған құралдар</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 МР3 форматы және USB – құтыеш жиынтықтаушымен,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USB - құтыеш жиынтықтаушымен, DVD – ойнатқыш, дана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Аэратор-озонатор немесе үй-жайдағы ауаны ионизатор,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 массажер,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Массаждық құрал,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сәулелендіргіш тасымалды шам,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Ауабаптағыш,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Универсалды психодиагностикалық кешен, мобильді нұсқа,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аппараттық-бағдарламалық психодиагностикалық кешен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(диван, 2 кресло)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жұмсақ орындық</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үстел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кілем немесе кілем жабыну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сурет (пейзаж) немесе фототүсқағаз</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 (100 л. көлемінен кем емес) және оған қоса құралдар немесе жасанды үстел фонтаны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немесе психологиялық құралдар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Ауа-көпіргіш түтігі,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Қаңқасыз жиһаз, (пуф)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жабдық ақпараттың шынайылығын анықтайтын (полиграф)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кресло</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чехол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АЦ – автоцистернасы;</w:t>
      </w:r>
    </w:p>
    <w:p>
      <w:pPr>
        <w:spacing w:after="0"/>
        <w:ind w:left="0"/>
        <w:jc w:val="both"/>
      </w:pPr>
      <w:r>
        <w:rPr>
          <w:rFonts w:ascii="Times New Roman"/>
          <w:b w:val="false"/>
          <w:i w:val="false"/>
          <w:color w:val="000000"/>
          <w:sz w:val="28"/>
        </w:rPr>
        <w:t>
      АҚА – авария-құтқару автомобилі;</w:t>
      </w:r>
    </w:p>
    <w:p>
      <w:pPr>
        <w:spacing w:after="0"/>
        <w:ind w:left="0"/>
        <w:jc w:val="both"/>
      </w:pPr>
      <w:r>
        <w:rPr>
          <w:rFonts w:ascii="Times New Roman"/>
          <w:b w:val="false"/>
          <w:i w:val="false"/>
          <w:color w:val="000000"/>
          <w:sz w:val="28"/>
        </w:rPr>
        <w:t>
      АГҚ – Азоттық газификатталған қондырғы;</w:t>
      </w:r>
    </w:p>
    <w:p>
      <w:pPr>
        <w:spacing w:after="0"/>
        <w:ind w:left="0"/>
        <w:jc w:val="both"/>
      </w:pPr>
      <w:r>
        <w:rPr>
          <w:rFonts w:ascii="Times New Roman"/>
          <w:b w:val="false"/>
          <w:i w:val="false"/>
          <w:color w:val="000000"/>
          <w:sz w:val="28"/>
        </w:rPr>
        <w:t>
      ГТҚҚ – газ түтіннен қорғау қызметі;</w:t>
      </w:r>
    </w:p>
    <w:p>
      <w:pPr>
        <w:spacing w:after="0"/>
        <w:ind w:left="0"/>
        <w:jc w:val="both"/>
      </w:pPr>
      <w:r>
        <w:rPr>
          <w:rFonts w:ascii="Times New Roman"/>
          <w:b w:val="false"/>
          <w:i w:val="false"/>
          <w:color w:val="000000"/>
          <w:sz w:val="28"/>
        </w:rPr>
        <w:t>
      ТҚ – Тарамдалу 3-қозғалғышты;</w:t>
      </w:r>
    </w:p>
    <w:p>
      <w:pPr>
        <w:spacing w:after="0"/>
        <w:ind w:left="0"/>
        <w:jc w:val="both"/>
      </w:pPr>
      <w:r>
        <w:rPr>
          <w:rFonts w:ascii="Times New Roman"/>
          <w:b w:val="false"/>
          <w:i w:val="false"/>
          <w:color w:val="000000"/>
          <w:sz w:val="28"/>
        </w:rPr>
        <w:t>
      ҚҚЖБО – Күданаер мен құралдарды жедел басқару орталы;</w:t>
      </w:r>
    </w:p>
    <w:p>
      <w:pPr>
        <w:spacing w:after="0"/>
        <w:ind w:left="0"/>
        <w:jc w:val="both"/>
      </w:pPr>
      <w:r>
        <w:rPr>
          <w:rFonts w:ascii="Times New Roman"/>
          <w:b w:val="false"/>
          <w:i w:val="false"/>
          <w:color w:val="000000"/>
          <w:sz w:val="28"/>
        </w:rPr>
        <w:t>
      КӨСҚ – Кезекші өрт сөндіру қызметі;</w:t>
      </w:r>
    </w:p>
    <w:p>
      <w:pPr>
        <w:spacing w:after="0"/>
        <w:ind w:left="0"/>
        <w:jc w:val="both"/>
      </w:pPr>
      <w:r>
        <w:rPr>
          <w:rFonts w:ascii="Times New Roman"/>
          <w:b w:val="false"/>
          <w:i w:val="false"/>
          <w:color w:val="000000"/>
          <w:sz w:val="28"/>
        </w:rPr>
        <w:t>
      МЖ – Мамандырылған жасақ;</w:t>
      </w:r>
    </w:p>
    <w:p>
      <w:pPr>
        <w:spacing w:after="0"/>
        <w:ind w:left="0"/>
        <w:jc w:val="both"/>
      </w:pPr>
      <w:r>
        <w:rPr>
          <w:rFonts w:ascii="Times New Roman"/>
          <w:b w:val="false"/>
          <w:i w:val="false"/>
          <w:color w:val="000000"/>
          <w:sz w:val="28"/>
        </w:rPr>
        <w:t>
      МӨСБ – Мамандырылған өрт сөндіру бөлімі;</w:t>
      </w:r>
    </w:p>
    <w:p>
      <w:pPr>
        <w:spacing w:after="0"/>
        <w:ind w:left="0"/>
        <w:jc w:val="both"/>
      </w:pPr>
      <w:r>
        <w:rPr>
          <w:rFonts w:ascii="Times New Roman"/>
          <w:b w:val="false"/>
          <w:i w:val="false"/>
          <w:color w:val="000000"/>
          <w:sz w:val="28"/>
        </w:rPr>
        <w:t>
      ӨСБ – өрт сөндіру бөлімі;</w:t>
      </w:r>
    </w:p>
    <w:p>
      <w:pPr>
        <w:spacing w:after="0"/>
        <w:ind w:left="0"/>
        <w:jc w:val="both"/>
      </w:pPr>
      <w:r>
        <w:rPr>
          <w:rFonts w:ascii="Times New Roman"/>
          <w:b w:val="false"/>
          <w:i w:val="false"/>
          <w:color w:val="000000"/>
          <w:sz w:val="28"/>
        </w:rPr>
        <w:t>
      ӨСБ–Өрт сөндіру бекеті;</w:t>
      </w:r>
    </w:p>
    <w:p>
      <w:pPr>
        <w:spacing w:after="0"/>
        <w:ind w:left="0"/>
        <w:jc w:val="both"/>
      </w:pPr>
      <w:r>
        <w:rPr>
          <w:rFonts w:ascii="Times New Roman"/>
          <w:b w:val="false"/>
          <w:i w:val="false"/>
          <w:color w:val="000000"/>
          <w:sz w:val="28"/>
        </w:rPr>
        <w:t>
      ТҚК – техникалық қызмет көрсету;</w:t>
      </w:r>
    </w:p>
    <w:p>
      <w:pPr>
        <w:spacing w:after="0"/>
        <w:ind w:left="0"/>
        <w:jc w:val="both"/>
      </w:pPr>
      <w:r>
        <w:rPr>
          <w:rFonts w:ascii="Times New Roman"/>
          <w:b w:val="false"/>
          <w:i w:val="false"/>
          <w:color w:val="000000"/>
          <w:sz w:val="28"/>
        </w:rPr>
        <w:t>
      ШМКТ – шұғыл медицина көмек көрсету тобы;</w:t>
      </w:r>
    </w:p>
    <w:p>
      <w:pPr>
        <w:spacing w:after="0"/>
        <w:ind w:left="0"/>
        <w:jc w:val="both"/>
      </w:pPr>
      <w:r>
        <w:rPr>
          <w:rFonts w:ascii="Times New Roman"/>
          <w:b w:val="false"/>
          <w:i w:val="false"/>
          <w:color w:val="000000"/>
          <w:sz w:val="28"/>
        </w:rPr>
        <w:t>
      ТМҚП – Трассалық медициналық құтқару пункттері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бөлімшелерін жарақтандырудың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нормасына қосымша</w:t>
            </w:r>
          </w:p>
        </w:tc>
      </w:tr>
    </w:tbl>
    <w:bookmarkStart w:name="z53" w:id="50"/>
    <w:p>
      <w:pPr>
        <w:spacing w:after="0"/>
        <w:ind w:left="0"/>
        <w:jc w:val="left"/>
      </w:pPr>
      <w:r>
        <w:rPr>
          <w:rFonts w:ascii="Times New Roman"/>
          <w:b/>
          <w:i w:val="false"/>
          <w:color w:val="000000"/>
        </w:rPr>
        <w:t xml:space="preserve"> Негізгі, арнайы және көмекші мақсаттағы өрт сөндіру автомобильдерін өрт-техникалық қару-жарақтармен, жабдықтармен және құралдармен жарақтандыру</w:t>
      </w:r>
    </w:p>
    <w:bookmarkEnd w:id="50"/>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3538"/>
        <w:gridCol w:w="666"/>
        <w:gridCol w:w="666"/>
        <w:gridCol w:w="666"/>
        <w:gridCol w:w="403"/>
        <w:gridCol w:w="491"/>
        <w:gridCol w:w="491"/>
        <w:gridCol w:w="929"/>
        <w:gridCol w:w="840"/>
        <w:gridCol w:w="490"/>
        <w:gridCol w:w="491"/>
        <w:gridCol w:w="491"/>
        <w:gridCol w:w="491"/>
        <w:gridCol w:w="491"/>
        <w:gridCol w:w="491"/>
      </w:tblGrid>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өрт сөндіру автомобильдеріндегі бұйымдар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жеңіл автоцистернасы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орташа автоцистернасы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ауыр автоцистернасы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автомобилі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сөндіргіш өрт сөндіру автомобилі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Ұнтақпен сөндіргіш өрт сөндіру автомобилі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 газ-сулы(су булы) өрт сөндіру автомобилі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Ауа-көбікті (құрама)өрт сөндіргіш автомобилі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Жеңқұбырлы автомобиль</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сорғы станциясы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Сорғы-жеңқұбыр автомобилі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үшак техникасы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көбік көтергіш</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жеңқұбыр ұзындығы 4 м, диаметрі 125 (150, 200) мм,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жеңқұбыр, ұзындығы 4 м, диаметрі 75 мм,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Қысымды-сорғыш өрт сөндіру жеңқұбыры,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жеңқұбыр, ұзындығы 20 м, жалғастырушы арматурасымен, диаметрі 150 мм,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жеңқұбыр, ұзындығы 20 м, жалғастырушы арматурасымен, диаметрі 77 мм,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жеңқұбыр,ұзындығы 20 м, жалғастырушы арматурасымен, диаметрі 66 мм,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жеңқұбыр, ұзындығы 20 м, жалғастырушы арматурасымен, диаметрі 51 мм,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Қышқылды-сілтілік жеңқұбыр- 1-32-3 ұзындықта, 4 м-ден кем емес,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жеңқұбырға арналған тор СЖТ-80, жібімен,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жеңқұбырға арналған тор СЖТ-125 (150, 200 жібімен,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Турбинді тозаңдатқыш,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Желпуіш тозаңдатқыш,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3-жүрісті тармақталған ҮТ-70, ҮТ-80 (150; 200),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4-жүрісті тармақталған,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Жеңқұбырлы су жинағышы СЖ-125 бастиегімен,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бастиек (150х150)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Жалғастырғыданаы өтпелі бастиек (50х38), дана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Жалғастырғыданаы өтпелі бастиек (70x50),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Жалғастырғыданаы өтпелі бастиек (80x50),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Жалғастырғыданаы өтпелі бастиек (80x70),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Жеңқұбырлы көпір,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Жеңқұбырлы кідірткіш,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Жеңқұбырлы қысқыш,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Жеңқұбырлы иін,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бағаны,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Гидранттарды ашуға арналған тік қойылған кілт,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жеңқұбырды жалғаушы кілт,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жеңқұбырды жалғаушы кілт,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 қақпақтарын ашуға арналған ілмек,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Гидроэлеватор,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шығынын реттейтін әмбебап, құрама қол оқпаны немесе қол оқпаны, d-50,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қол оқпаны,d-70,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Ауа-көбікті оқпан,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лафетті оқпан,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лафетті оқпан,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 оқпан,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беруге арналған қол оқпаны,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Турбинді оқпан,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Көмірқышқылды өрт сөндіргішке арналған сүймен оқпаны,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оқпанын жерге қосу (тасымалды).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өрт сөндіруді бекіту құрылғысымен орнату (одан әрі–ӨСҚО), көбік өнімділігі 2 л/с –тен кем емес,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ӨСҚО, көбік өнімділігі 5-6 л/с –тен кем емес немесе көбік генераторы орта еселікті(одан әрі– ОКГ),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ӨСҚО, көбік өнімділігі 30 л/с-тен кем емес.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ӨСҚО – ға арналған тарақша (ОКГ),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Көбіктендіргіш</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көбік араластырғыш,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Температуралық-активті су беруге арналған оқпан,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зеңбірек380В (240кВт),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фен 220В, 1,6 кВт –тан кем емес,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жылу алмастырғышы,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сөндіру қондырғысы,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қышқылына арналған баллон, сыйымдылығы 40 литр,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Оттегіне арналған баллон, сыйымдылығ 40 литр,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Ацетиленға арналған баллон, сыйымдылығы 40 литр, немесе пропанды,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резеңке шлангі, ВД, көмірқышқылды орнату үшін,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Аутогенді орнатуға арналған оттегі шлангі,ұзындығы 50 м,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Аутогенді орнатуға арналған ацетиленді шланг,ұзындығы 50 м,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кесуге арналған автогенді кескіш,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Көмірқышқылды баллондарды зауыттық зарядтауға арналған өтпелі гайка,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жүйесі бар өрт сөндіру сорғысы,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(ӨСҰ, ӨСК)</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заттарын жоғары жылдамдықта беретін ауыспалы өрт сөндіру құрылғысы (аспалы жүйе):</w:t>
            </w:r>
            <w:r>
              <w:br/>
            </w:r>
            <w:r>
              <w:rPr>
                <w:rFonts w:ascii="Times New Roman"/>
                <w:b w:val="false"/>
                <w:i w:val="false"/>
                <w:color w:val="000000"/>
                <w:sz w:val="20"/>
              </w:rPr>
              <w:t>
импульстық немесе газодинамикалық жиынтық</w:t>
            </w:r>
            <w:r>
              <w:br/>
            </w:r>
            <w:r>
              <w:rPr>
                <w:rFonts w:ascii="Times New Roman"/>
                <w:b w:val="false"/>
                <w:i w:val="false"/>
                <w:color w:val="000000"/>
                <w:sz w:val="20"/>
              </w:rPr>
              <w:t>
өрт сөндіру модулі, ақырындап шашатын су ағымы,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діңгек 2 прожектормен, 1 кВт –тен кем емес,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Автономиялы электрогинератор,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электро сорғыш,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түтін сорғыш,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иінді саты,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сатылары,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Саты-таяқша,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құтқару құралы</w:t>
            </w:r>
            <w:r>
              <w:br/>
            </w:r>
            <w:r>
              <w:rPr>
                <w:rFonts w:ascii="Times New Roman"/>
                <w:b w:val="false"/>
                <w:i w:val="false"/>
                <w:color w:val="000000"/>
                <w:sz w:val="20"/>
              </w:rPr>
              <w:t>
жиынтықта:</w:t>
            </w:r>
            <w:r>
              <w:br/>
            </w:r>
            <w:r>
              <w:rPr>
                <w:rFonts w:ascii="Times New Roman"/>
                <w:b w:val="false"/>
                <w:i w:val="false"/>
                <w:color w:val="000000"/>
                <w:sz w:val="20"/>
              </w:rPr>
              <w:t>
-құрама құрал,</w:t>
            </w:r>
            <w:r>
              <w:br/>
            </w:r>
            <w:r>
              <w:rPr>
                <w:rFonts w:ascii="Times New Roman"/>
                <w:b w:val="false"/>
                <w:i w:val="false"/>
                <w:color w:val="000000"/>
                <w:sz w:val="20"/>
              </w:rPr>
              <w:t>
- гидравликалық сорғыш станция,</w:t>
            </w:r>
            <w:r>
              <w:br/>
            </w:r>
            <w:r>
              <w:rPr>
                <w:rFonts w:ascii="Times New Roman"/>
                <w:b w:val="false"/>
                <w:i w:val="false"/>
                <w:color w:val="000000"/>
                <w:sz w:val="20"/>
              </w:rPr>
              <w:t>
- кескіш,</w:t>
            </w:r>
            <w:r>
              <w:br/>
            </w:r>
            <w:r>
              <w:rPr>
                <w:rFonts w:ascii="Times New Roman"/>
                <w:b w:val="false"/>
                <w:i w:val="false"/>
                <w:color w:val="000000"/>
                <w:sz w:val="20"/>
              </w:rPr>
              <w:t>
- гидравликалық шланг,</w:t>
            </w:r>
            <w:r>
              <w:br/>
            </w:r>
            <w:r>
              <w:rPr>
                <w:rFonts w:ascii="Times New Roman"/>
                <w:b w:val="false"/>
                <w:i w:val="false"/>
                <w:color w:val="000000"/>
                <w:sz w:val="20"/>
              </w:rPr>
              <w:t>
-таратқыш,</w:t>
            </w:r>
            <w:r>
              <w:br/>
            </w:r>
            <w:r>
              <w:rPr>
                <w:rFonts w:ascii="Times New Roman"/>
                <w:b w:val="false"/>
                <w:i w:val="false"/>
                <w:color w:val="000000"/>
                <w:sz w:val="20"/>
              </w:rPr>
              <w:t>
- гидравликалық домкрат</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кесуге арналған қайшы,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тұтқасы бар қайшы,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тұтқасы бар қолғап.</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тұтқасы бар резеңке етік</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тұтқасы бар кілемше,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түсу құрылғысы,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сөндіруде құтқарушы жіп, ұзындығы 30 м қабымен,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сөндіруде құтқарушы жіп, ұзындығы 50 м қабымен,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арқаны бар орауыш (жарықтандырған) және газ-түтіннен қорғаушы қызметімен байланыс,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жылу әсерлерінен қорғайтын өрт сөндірушілердің арнайы қорғау киімі,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қорғаушы костюмі,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жамылғы (изотермиялық),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қорғайтын төсеме (киіз),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электр шамы,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электр шамы,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 қобдишасы,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бақан,ұзындығы 2,5 м,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сүймен,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сүймен,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сүймен,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зілбалғасы, салмағы5 кг,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ұстасының балтасы,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өрт ілмегі,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күрек,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күрек,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қапты ағашқа арналған ара (бензоара),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техникалық қызметіне арналған құралдар жинағы (өндіруші зауыттың тізімдемесін ескере отырып жиынтықталады), жиынтық.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Сүйреуге арналған сым арқан,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шам,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тоқтау белгісі,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 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Шегінуге қарсы қалып</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конусы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Механикаландырылмаған қол құралы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ұнтақты сөндіру құрылғысы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Пайдалануына қарай</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5м3 кем емес су құю құралы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4877"/>
        <w:gridCol w:w="540"/>
        <w:gridCol w:w="658"/>
        <w:gridCol w:w="540"/>
        <w:gridCol w:w="541"/>
        <w:gridCol w:w="658"/>
        <w:gridCol w:w="423"/>
        <w:gridCol w:w="541"/>
        <w:gridCol w:w="659"/>
        <w:gridCol w:w="657"/>
        <w:gridCol w:w="657"/>
        <w:gridCol w:w="658"/>
      </w:tblGrid>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көмекші өрт сөндіру автомобильдеріндегі</w:t>
            </w:r>
            <w:r>
              <w:br/>
            </w:r>
            <w:r>
              <w:rPr>
                <w:rFonts w:ascii="Times New Roman"/>
                <w:b w:val="false"/>
                <w:i w:val="false"/>
                <w:color w:val="000000"/>
                <w:sz w:val="20"/>
              </w:rPr>
              <w:t>
бұйымдар саны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құтқару автомобилі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байланыс және жарықтандыру автомобилі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көтергіш</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түтінінен қорғаушы қызметті автомобилі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Данааб автомобилі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 автомобилі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мақсатты өрттен құтқару автомобилі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 жөндеу шеберханасы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өрт-техникалық зертханасы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өрт сөндіру түтін сорғышы,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сорғышқа арналған көбік құратын тіреуіш,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сорғышқа арналған ұзындығы 10 м жұмсақ жеңқұбыры,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сорғышқа арналған қатты жеңқұбыры,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түтікқұбыры 125 мм,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Қысымды-сорғыш 75 мм,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жеңқұбыры, ұзындығы 20 м, диаметрі 51 мм,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жеңқұбыры, ұзындығы 20 м, диаметрі 66 мм,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жеңқұбыры, ұзындығы 20 м, диаметрі 77 мм,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діңгек 2 прожектормен 1,5 кВт,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шығарылатын 2 прожектормен 1 кВт кем емес,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сайманға үш бағытта ток беруге арналған тарамқталған қорап,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электро кабелі ұзындығы 100 м орамдағы,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орамдағы ұзындығы 30 м жұмыс электро кабелі,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КӨСҚ 600 л/с кем емес көбіктүзгіш өнімі,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ҚӨСҚ арналған тарақша, 600 л/с кем емес,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Гидроэлеватор,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аралас өрт сөндіру кол оқпандары,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лафеттік оқпаны,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Лафеттік оқпанға арналған гидромонитор,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 кідірісі ,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3-жүрісті тармақталу,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сымдарын қиюға арналған диэлекторлық сабы бар қайшылар,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қолғаптар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боты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кілемше,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қорғайтын жамылғы 4х4 м,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қорғайтын жамылғы 2х2 м,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(ӨСҰ, ӨСК),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кабеліне арналған көпір,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Байламарқан түйіндісі, жиынтығы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Сүңгі күрек,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күрек,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бар зілбалға,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көрсетуге арналған құралдар жиынтығы (жиынтықытығы жасақтаушы-зауыт тізімі бойынша жасақталады)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жөндеуге арналған кілттер, жиынтығы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қол домкраты,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тс тартылыс күшімен мото қозғалтқыданаы шығыр строп 4-6 м с</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шығыры,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дрель, перфоратор,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Мотожетекші сорғыш станциясы,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қайшысы,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кесуге арналған қол қайшы,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пневмодомкрат,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Кесетін дөңгелек типтегі ара қосымша 2 дөңгелек арасымен,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қол ара (консольная) қосымша</w:t>
            </w:r>
            <w:r>
              <w:br/>
            </w:r>
            <w:r>
              <w:rPr>
                <w:rFonts w:ascii="Times New Roman"/>
                <w:b w:val="false"/>
                <w:i w:val="false"/>
                <w:color w:val="000000"/>
                <w:sz w:val="20"/>
              </w:rPr>
              <w:t>
2 шынжырымен,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қайық,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Құтқауршы дөңгелек ,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Автогендікесетін қондырғы,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Кабельдерімен электр дәнекерлеу аппараты,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жинауға арналған құбыр,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Қыздырғыш лампасы,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Домалауға кедергі келтіретін қалып,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 арасы,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кВт автономды электр генераторы,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гидравликалық авариялық-құтқару жабдықтарының жиынтығы (гидравликалық сорғыш станциясы, кескіш, аралас құрал сайман, тіреуіші бар домкрат, катушка екі еселенген)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құтқару жіптері ВПС-30,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құтқару жіптері ВПС-50,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түсіруге арналған жабдық,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Созылатын құтқару кенеп (3,5х3,5),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секірмелі құтқару қондырғысы,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белбеу және монтерлық тырнақ,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зембілдер,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түтіннен қорғаушылар буынына арналған орамасымен бағыттаушы иілгіш байлам,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 тексеруге арналған тестор,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Тоңазтқыш,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жылудан қорғайтын арнайы өрт сөндірушілердің киімі,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қорғау костюмі,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жабынды (изотермиялық),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тұйықтауға арналған қондырғы,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жилет,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Электросорғыш,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600 л/мин кем емес Мотопомпа,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электр шамы,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электр шамы,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қорғағыш материал (кошма),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Ағаш-саты,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сатысы ,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ауыр сүймен,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жеңіл сүймен,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өрт сөндіруші сүймен,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Металдық өрт сөндіруші ілгекті бақан (багор),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қобдишасы,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тоқтау белгісі,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жиынтығы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газдарға арналған жеңқұбырлар 4 м ұзындықтағы,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Сүйреуге арналған арқан және қатты тіркеме,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данаабтық үстел (үстел-1 дана, жинлмалы орындық-3 дана, қоршауға арналған бағаналар, құтыагданаок),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 дана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ұлғайтқыш қондырғы,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жөндеуге және диагностика жүргізуге арналған қондырғылар мен құралдар,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деформацияланып термиялық жойылған болатты бұйымдардың дәрежесін анықтауға арналған құралдар кешені,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деформацияланып термиялық жойылған бетон мен темірбетоннан жасалған бұйымдардың дәрежесін анықтауға арналған құралдар кешені,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Ыстықтан деформацияланған болат бұйымдардың термиялық зақымдану дәрежесін анықтайтын құрылғы.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Ағаданаан жасалған бұйымдар мен ағаш-жоңқалы тақталардың жану ұзақтығы мен температурасын және полимерлік материалдардың термиялық зақымдану дәрежесін анықтайтын құрылғы,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бейорганикалық құрылыс материалдарынан жасалған бұйымдар мен конструкцияларда қалған температуралық аймақты анықтайтын инфроқызыл термометр,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орындарынан әр түрлі заттай айғақтарды буып-түю және сынамалар алу үшін құрылғылар мен қондырғылардың арнайы жиынтығы,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ағаш конструкцияларын өрттен қорғалып өңделу сапасын бағалауға арналған кіші габаритті тасымалданатын құрылғы,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сынамаларды кептіру үшін (зерттеуге дайындауға) электро пеш,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мен бетоннан жасақталған бұйымдарды ультродыбыстық зерттеулерді жасауға қашықтық данаангасы, жиынтық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1,0-2,5-тен төмен емес манометрі бар өлшеу ендірмесі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ºС бөлу бағасы бар термометр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бағасы кемінде 0,1 мм МЕМСТ 166 бойынша Данаангенциркуль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бағасы 1 мм МЕМСТ 7502 бойынша металл рулетка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мм бөлу бағасымен МЕМСТ 427 бойынша металл өлшеуіш сызғыш</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гидрантын су беруге сынау кезінде суды қабылдауға арналған көлемі 0,5 м3 кем емес өлшеуіш ыдыс.</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0,5 м × 0,5 м және ернеуінің биіктігі 0,2 м кем емес, еселігі төмен көбікке арналған сыйымдылық (металл түпқойма)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0,5 м × 0,5 м және ернеуінің биіктігі орташа еселі көбікке арналған сыйымдылығы (металл тұғырық) 0,4 м кем емес</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18140 бойынша Манометр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13837 бойынша Динамометр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10 С аспайтын Секундомер, 1 сағат ішінде.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қондырғысын іске қосу имитаторлары (электр сақтандырғыданаары немесе шамдар және т. б.)</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шегі 150 кг аспайтын және өлшеу қателігі 0,05 кг таразылар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туындаған қоршаған ортаның физикалық параметрлерінің өзгеруіне еліктейтін құралдар (жиынтық: сынақ шамы, оптикалық аттенюатор, аэрозоль спрейі, шаш кептіргіш)</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өлшегіш</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Фотоқабылдағыш құрылғы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0,1-ден төмен емес қалыңдық өлшегіш</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1,0-ден төмен емес МЕМСТ 6376 бойынша анемометр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w:t>
            </w:r>
            <w:r>
              <w:br/>
            </w:r>
            <w:r>
              <w:rPr>
                <w:rFonts w:ascii="Times New Roman"/>
                <w:b w:val="false"/>
                <w:i w:val="false"/>
                <w:color w:val="000000"/>
                <w:sz w:val="20"/>
              </w:rPr>
              <w:t>
Дифференциалды манометр 18140, 1,0 төмен емес дәлдік сыныбымен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ПМП-1 шағын габаритті тасымалды аспабы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2-ден аспайтын ауаның ылғалдылығын анықтауға арналған аспап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23932-79 бойынша зертханалық спирттік жанарғы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21241-77 бойынша пинцет</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7328 бойынша Гір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"Реотест-2" типті аспап</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bl>
    <w:p>
      <w:pPr>
        <w:spacing w:after="0"/>
        <w:ind w:left="0"/>
        <w:jc w:val="both"/>
      </w:pPr>
      <w:r>
        <w:rPr>
          <w:rFonts w:ascii="Times New Roman"/>
          <w:b w:val="false"/>
          <w:i w:val="false"/>
          <w:color w:val="000000"/>
          <w:sz w:val="28"/>
        </w:rPr>
        <w:t xml:space="preserve">
      Қосымшаға ескертпе: </w:t>
      </w:r>
    </w:p>
    <w:p>
      <w:pPr>
        <w:spacing w:after="0"/>
        <w:ind w:left="0"/>
        <w:jc w:val="both"/>
      </w:pPr>
      <w:r>
        <w:rPr>
          <w:rFonts w:ascii="Times New Roman"/>
          <w:b w:val="false"/>
          <w:i w:val="false"/>
          <w:color w:val="000000"/>
          <w:sz w:val="28"/>
        </w:rPr>
        <w:t>
      1. Осы нормаларда көрсетілмеген өрт сөндіру автомобильдерін жабрақтау, жасап шығарушы зауыттың тізімдемесін ескере отырып жүзеге асырылады.</w:t>
      </w:r>
    </w:p>
    <w:p>
      <w:pPr>
        <w:spacing w:after="0"/>
        <w:ind w:left="0"/>
        <w:jc w:val="both"/>
      </w:pPr>
      <w:r>
        <w:rPr>
          <w:rFonts w:ascii="Times New Roman"/>
          <w:b w:val="false"/>
          <w:i w:val="false"/>
          <w:color w:val="000000"/>
          <w:sz w:val="28"/>
        </w:rPr>
        <w:t>
      2. Өрт техникасының, құрал-жабдықтардың және түгендеудің техникалық қызмет көрсету мерзімі техникалық құжаттамаға сәйкес дайындаушы тарапынан анықталып, есептен шығару есепті тестілеу қорытындысы бойынша Облыстар, республикалық маңызы бар қалаларының және астананың Төтенше жағдайлар департаменттерінің "Өрт сөндіру және авариялық-құтқару қызметі" мемлекеттік мекемесінің бастығының бұйрығымен тағайындалған комиссиясымен жүргізіледі.</w:t>
      </w:r>
    </w:p>
    <w:p>
      <w:pPr>
        <w:spacing w:after="0"/>
        <w:ind w:left="0"/>
        <w:jc w:val="both"/>
      </w:pPr>
      <w:r>
        <w:rPr>
          <w:rFonts w:ascii="Times New Roman"/>
          <w:b w:val="false"/>
          <w:i w:val="false"/>
          <w:color w:val="000000"/>
          <w:sz w:val="28"/>
        </w:rPr>
        <w:t>
      АЦ – автоцистерна;</w:t>
      </w:r>
    </w:p>
    <w:p>
      <w:pPr>
        <w:spacing w:after="0"/>
        <w:ind w:left="0"/>
        <w:jc w:val="both"/>
      </w:pPr>
      <w:r>
        <w:rPr>
          <w:rFonts w:ascii="Times New Roman"/>
          <w:b w:val="false"/>
          <w:i w:val="false"/>
          <w:color w:val="000000"/>
          <w:sz w:val="28"/>
        </w:rPr>
        <w:t>
      АҚА – авариялық-құтқару автомобилі;</w:t>
      </w:r>
    </w:p>
    <w:p>
      <w:pPr>
        <w:spacing w:after="0"/>
        <w:ind w:left="0"/>
        <w:jc w:val="both"/>
      </w:pPr>
      <w:r>
        <w:rPr>
          <w:rFonts w:ascii="Times New Roman"/>
          <w:b w:val="false"/>
          <w:i w:val="false"/>
          <w:color w:val="000000"/>
          <w:sz w:val="28"/>
        </w:rPr>
        <w:t>
      АГҚ – азотты газдандырушы қондырғы;</w:t>
      </w:r>
    </w:p>
    <w:p>
      <w:pPr>
        <w:spacing w:after="0"/>
        <w:ind w:left="0"/>
        <w:jc w:val="both"/>
      </w:pPr>
      <w:r>
        <w:rPr>
          <w:rFonts w:ascii="Times New Roman"/>
          <w:b w:val="false"/>
          <w:i w:val="false"/>
          <w:color w:val="000000"/>
          <w:sz w:val="28"/>
        </w:rPr>
        <w:t>
      ГТҚҚ – газ түтіннен қорғау қызметі;</w:t>
      </w:r>
    </w:p>
    <w:p>
      <w:pPr>
        <w:spacing w:after="0"/>
        <w:ind w:left="0"/>
        <w:jc w:val="both"/>
      </w:pPr>
      <w:r>
        <w:rPr>
          <w:rFonts w:ascii="Times New Roman"/>
          <w:b w:val="false"/>
          <w:i w:val="false"/>
          <w:color w:val="000000"/>
          <w:sz w:val="28"/>
        </w:rPr>
        <w:t>
      ҮТ – үш жүрісті тармақталу;</w:t>
      </w:r>
    </w:p>
    <w:p>
      <w:pPr>
        <w:spacing w:after="0"/>
        <w:ind w:left="0"/>
        <w:jc w:val="both"/>
      </w:pPr>
      <w:r>
        <w:rPr>
          <w:rFonts w:ascii="Times New Roman"/>
          <w:b w:val="false"/>
          <w:i w:val="false"/>
          <w:color w:val="000000"/>
          <w:sz w:val="28"/>
        </w:rPr>
        <w:t>
      КҚЖБО – күданаер мен құралдарды жедел басқару орталығы;</w:t>
      </w:r>
    </w:p>
    <w:p>
      <w:pPr>
        <w:spacing w:after="0"/>
        <w:ind w:left="0"/>
        <w:jc w:val="both"/>
      </w:pPr>
      <w:r>
        <w:rPr>
          <w:rFonts w:ascii="Times New Roman"/>
          <w:b w:val="false"/>
          <w:i w:val="false"/>
          <w:color w:val="000000"/>
          <w:sz w:val="28"/>
        </w:rPr>
        <w:t>
      ӨСКҚ – өрт сөндіру кезекші қызметі;</w:t>
      </w:r>
    </w:p>
    <w:p>
      <w:pPr>
        <w:spacing w:after="0"/>
        <w:ind w:left="0"/>
        <w:jc w:val="both"/>
      </w:pPr>
      <w:r>
        <w:rPr>
          <w:rFonts w:ascii="Times New Roman"/>
          <w:b w:val="false"/>
          <w:i w:val="false"/>
          <w:color w:val="000000"/>
          <w:sz w:val="28"/>
        </w:rPr>
        <w:t>
      МЖ – мамандандырылған жасақ;</w:t>
      </w:r>
    </w:p>
    <w:p>
      <w:pPr>
        <w:spacing w:after="0"/>
        <w:ind w:left="0"/>
        <w:jc w:val="both"/>
      </w:pPr>
      <w:r>
        <w:rPr>
          <w:rFonts w:ascii="Times New Roman"/>
          <w:b w:val="false"/>
          <w:i w:val="false"/>
          <w:color w:val="000000"/>
          <w:sz w:val="28"/>
        </w:rPr>
        <w:t>
      МӨСБ – мамандандырылған өрт сөндіру бөлімі;</w:t>
      </w:r>
    </w:p>
    <w:p>
      <w:pPr>
        <w:spacing w:after="0"/>
        <w:ind w:left="0"/>
        <w:jc w:val="both"/>
      </w:pPr>
      <w:r>
        <w:rPr>
          <w:rFonts w:ascii="Times New Roman"/>
          <w:b w:val="false"/>
          <w:i w:val="false"/>
          <w:color w:val="000000"/>
          <w:sz w:val="28"/>
        </w:rPr>
        <w:t>
      ӨСБ – өрт сөндіру бөлімі;</w:t>
      </w:r>
    </w:p>
    <w:p>
      <w:pPr>
        <w:spacing w:after="0"/>
        <w:ind w:left="0"/>
        <w:jc w:val="both"/>
      </w:pPr>
      <w:r>
        <w:rPr>
          <w:rFonts w:ascii="Times New Roman"/>
          <w:b w:val="false"/>
          <w:i w:val="false"/>
          <w:color w:val="000000"/>
          <w:sz w:val="28"/>
        </w:rPr>
        <w:t>
      ӨСБ – өрт сөндіру бекеті;</w:t>
      </w:r>
    </w:p>
    <w:p>
      <w:pPr>
        <w:spacing w:after="0"/>
        <w:ind w:left="0"/>
        <w:jc w:val="both"/>
      </w:pPr>
      <w:r>
        <w:rPr>
          <w:rFonts w:ascii="Times New Roman"/>
          <w:b w:val="false"/>
          <w:i w:val="false"/>
          <w:color w:val="000000"/>
          <w:sz w:val="28"/>
        </w:rPr>
        <w:t>
      ТҚ – техникалық қызмет көрсету;</w:t>
      </w:r>
    </w:p>
    <w:p>
      <w:pPr>
        <w:spacing w:after="0"/>
        <w:ind w:left="0"/>
        <w:jc w:val="both"/>
      </w:pPr>
      <w:r>
        <w:rPr>
          <w:rFonts w:ascii="Times New Roman"/>
          <w:b w:val="false"/>
          <w:i w:val="false"/>
          <w:color w:val="000000"/>
          <w:sz w:val="28"/>
        </w:rPr>
        <w:t>
      ШМКК -шұғыл медициналық көмек бригадасы;</w:t>
      </w:r>
    </w:p>
    <w:p>
      <w:pPr>
        <w:spacing w:after="0"/>
        <w:ind w:left="0"/>
        <w:jc w:val="both"/>
      </w:pPr>
      <w:r>
        <w:rPr>
          <w:rFonts w:ascii="Times New Roman"/>
          <w:b w:val="false"/>
          <w:i w:val="false"/>
          <w:color w:val="000000"/>
          <w:sz w:val="28"/>
        </w:rPr>
        <w:t>
      ТМҚП-трассалық медициналық-құтқару пункттері.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