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402a" w14:textId="1c3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30 желтоқсандағы № 89/13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Солнечный поселкесінің бюджеті тиісінше 1, 2,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– 2024 жылдарға арналған Шідерті поселкесінің бюджеті тиісінше 4, 5, 6-қосымшаларға сәйкес, соның ішінде 2022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187 788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– 2024 жылдарға арналған Ақкөл ауылдық округінің бюджеті тиісінше 7, 8, 9-қосымшаларға сәйкес, соның ішінде 2022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Екібастұз 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– 2024 жылдарға арналған Бәйет ауылдық округінің бюджеті тиісінше 10, 11, 12-қосымшаларға сәйкес, соның ішінде 2022 жылға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25 856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– 2024 жылдарға арналған Теміржол ауылдық округінің бюджеті тиісінше 13, 14, 15-қосымшаларға сәйкес, соның ішінде 2021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42 383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– 2024 жылдарға арналған Қоянды ауылдық округінің бюджеті тиісінше 16, 17, 18-қосымшаларға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48 992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– 2024 жылдарға арналған Сарықамыс ауылдық округінің бюджеті тиісінше 19, 20, 21-қосымшаларға сәйкес, соның ішінде 2022 жылға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– 2024 жылдарға арналған Төрт-Құдық ауылдық округінің бюджеті тиісінше 22, 23, 24-қосымшаларға сәйкес, соның ішінде 2022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58 915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– 2024 жылдарға арналған Екібастұз ауылдық округінің бюджеті тиісінше 25, 26, 27-қосымшаларға сәйкес, соның ішінде 2022 жылға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55 279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– 2024 жылдарға арналған академик Әлкей Марғұлан атындағы ауылдың бюджеті тиісінше 28, 29, 30-қосымшаларға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 – 2024 жылдарға арналған Шиқылдақ ауылының бюджеті тиісінше 31, 32, 33-қосымшаларға сәйкес, соның ішінде 2022 жылға келесі көлемдерде бекітілсін: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41 813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2022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70 789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37 050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24 281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36 410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46 675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32 457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52 237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30 175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37 961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жылға арналған ауылдық округтердің, ауылдардың және поселкелердің бюджетінде жоғары тұрған бюджеттерден бөлінген нысаналы трансферттер 34-қосымшаға сәйкес ескерілсін.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Солнечный поселкесінің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 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Солнечный поселкесінің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Шідерті поселкесінің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Шідерті поселкесінің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Ақкөл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Бәйет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175/24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Теміржол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Теміржол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Қоянды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Сарықамыс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Сарықамыс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Төрт-Құдық ауылдық округінің 2022 жылға арналған бюджетінің жобасы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Төрт-Құдық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Екібастұз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академик Әлкей Марғұлан атындағы ауылының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академик Әлкей Марғұлан атындағы ауылының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Шиқылдақ ауылының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Шиқылдақ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бөлінген, нысаналы трансферттер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Павлодар облысы Екібастұзқалалық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поселкесінде қоқыс орның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тартан жабыны бар 2 стрит воркаут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тартан жабыны бар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Слава обелискін қайта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қосымша 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Аққөл ауылдық округінің Аққөл, Зеленая роща, Жақсат ауылдарының аумақтарын қоқыс пен қатты тұрмыстақ қалдықтардан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