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8e11" w14:textId="2c88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"2021 - 2023 жылдарға арналған Ақтоғай ауданының ауылдық округтерінің бюджеті туралы" 2020 жылғы 29 желтоқсандағы № 343/73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2021 жылғы 2 тамыздағы № 40/8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"2021 - 2023 жылдарға арналған Ақтоғай ауданының ауылдық округтерінің бюджеті туралы" 2020 жылғы 29 желтоқсандағы № 343/73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7161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Ақтоғай ауылдық округінің бюджеті тиісінше 1, 2 және 3 -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- 229449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- 213638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- 234643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- 5194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2021 - 2023 жылдарға арналған Ақжол ауылдық округінің бюджеті тиісінше 4, 5 және 6 -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- 52967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- 1833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- 51124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- 54168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- 1201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2021 - 2023 жылдарға арналған Жалаулы ауылдық округінің бюджеті тиісінше 7, 8 және 9 -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42574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- 2882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- 39645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- 43205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- 631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2021 - 2023 жылдарға арналған Жолболды ауылдық округінің бюджеті тиісінше 10, 11 және 12 -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- 41754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- 40294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- 42166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- 412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2021 - 2023 жылдарға арналған Қараоба ауылдық округінің бюджеті тиісінше 13, 14 және 15 -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- 43013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- 40998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- 44535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-1522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- 1522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2021 - 2023 жылдарға арналған Қожамжар ауылдық округінің бюджеті тиісінше 16, 17 және 18 -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- 39965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- 1957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- 37953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- 40706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- 741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2021 - 2023 жылдарға арналған Мүткенов ауылдық округінің бюджеті тиісінше 19, 20 және 21 -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- 51907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- 1908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- 49958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- 52377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- 470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- қосымшаларына сәйкес жаңа редакцияда жазылсын.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Ақтоғай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118"/>
        <w:gridCol w:w="1519"/>
        <w:gridCol w:w="1519"/>
        <w:gridCol w:w="4310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Ақжол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1155"/>
        <w:gridCol w:w="1570"/>
        <w:gridCol w:w="1570"/>
        <w:gridCol w:w="4454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Жалаулы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Жолболды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Қараоба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Қожамжар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3"/>
        <w:gridCol w:w="1237"/>
        <w:gridCol w:w="1680"/>
        <w:gridCol w:w="1680"/>
        <w:gridCol w:w="3900"/>
        <w:gridCol w:w="25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Мүткенов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