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1efc" w14:textId="ada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Ақтоғай аудандық мәслихатының 2021 жылғы 27 желтоқсандағы № 70/15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ШЕШТІ:</w:t>
      </w:r>
    </w:p>
    <w:bookmarkEnd w:id="0"/>
    <w:bookmarkStart w:name="z2" w:id="1"/>
    <w:p>
      <w:pPr>
        <w:spacing w:after="0"/>
        <w:ind w:left="0"/>
        <w:jc w:val="both"/>
      </w:pPr>
      <w:r>
        <w:rPr>
          <w:rFonts w:ascii="Times New Roman"/>
          <w:b w:val="false"/>
          <w:i w:val="false"/>
          <w:color w:val="000000"/>
          <w:sz w:val="28"/>
        </w:rPr>
        <w:t>
      1.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тұрғын үй сатып алу немесе салу үшін әлеуметтік қолдау–бір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