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7ce6" w14:textId="df8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76/16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Ақтоғай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