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ac5f" w14:textId="cc5a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77/16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Ақжол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- 65076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Ақжол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