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2f4" w14:textId="636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Жалаулы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78/16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Жалаулы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Жалаулы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Жалаулы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