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c223" w14:textId="c97c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80/16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Қараоба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- 63167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Қараоба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137/29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